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f3db" w14:textId="91cf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Қарасу ауданы Қарасу ауылдық округінің бөлек жергілікті қоғамдастық жиындарын өткізудің қағидаларын және жергілікті қоғамдастық жиыдарына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2020 жылғы 4 маусымдағы № 406 шешімі. Қостанай облысының Әділет департаментінде 2020 жылғы 8 маусымда № 9248 болып тіркелді. Күші жойылды - Қостанай облысы Қарасу ауданы мәслихатының 2022 жылғы 29 сәуірдегі № 120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мәслихатының 29.04.2022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Қарасу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Қарасу ауданы Қарасу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Қарасу ауданы Қарасу ауылдық округінің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Қарасу ауылдық округінің бөлек жергілікті қоғамдастық жиындарын өткізудің қағидалары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Қарасу ауданы Қарасу ауылдық округінің (бұдан әрі - Қарасу ауылдық округі)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әзірленді және Қарасу ауылдық округінің ауылдар тұрғындарының бөлек жергілікті қоғамдастық жиындарын өткізудің тәртібін белгілейді.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Қарасу ауылдық округінің аумағындағы ауылдар тұрғындарының бөлек жергілікті қоғамдастық жиындары (бұдан әрі - бөлек жиын) жергілікті қоғамдастық жиынына қатысу үшін өкілдерді сайлау мақсатында шақырылады және өткізіледі.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Қарасу ауылдық округінің әкімі шақырады.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 әкімінің жергілікті қоғамдастық жиынын өткізуге оң шешімі бар болған жағдайда бөлек жиынды өткізуге болады.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Қарасу ауылдық округі ауылдарының шегінде бөлек жиынды өткізуді Қарасу ауылдық округінің әкімі ұйымдастырады.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Қарасу ауылдық округі ауылдарының қатысып отырған және оған қатысуға құқығы бар тұрғындарына тіркеу жүргізіледі.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Қарасу ауылдық округінің әкімі немесе ол уәкілеттік берген тұлға ашады.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округінің әкімі немесе ол уәкілеттік берген тұлға бөлек жиынның төрағасы болып табылады.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Қарасу ауылдық округі ауылдарының тұрғындары өкілдерінің кандидатураларын Қарасу ауданының мәслихаты бекіткен сандық құрамға сәйкес бөлек жиынның қатысушылары ұсынады.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Қарасу ауылдық округінің ауылдар тұрғындары өкілдерінің саны тең өкілдік ету қағидаты негізінде айқындалады.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Қарасу ауылдық округі әкімінің аппаратына береді.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Қарасу ауылдық округінің жергілікті қоғамдастық жиындарына қатысу үшін ауылдар тұрғындары өкілдерінің сандық құрамы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Қарасу ауданы Қарасу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Қарасу ауданы Қарасу ауылдық округінің Қарасу ауылы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Қарасу ауданы Қарасу ауылдық округінің Восток ауылы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Қарасу ауданы Қарасу ауылдық округінің Жұмағұл ауылы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Қарасу ауданы Қарасу ауылдық округінің Майское ауылы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Қарасу ауданы Қарасу ауылдық округінің Тімтүір ауылы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