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6b984" w14:textId="756b9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2018 жылғы 7 маусымдағы № 74 "Қарасу ауданының аумағында стационарлық емес сауда объектілерін орналастыру орындарын бекіту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Қарасу ауданы әкімдігінің 2020 жылғы 14 сәуірдегі № 55 қаулысы. Қостанай облысының Әділет департаментінде 2020 жылғы 16 сәуірде № 9126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Қарасу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Қарасу ауданы әкімдігінің "Қарасу ауданының аумағында стационарлық емес сауда объектілерін орналастыру орындарын бекіту туралы" 2018 жылғы 7 маусымдағы </w:t>
      </w:r>
      <w:r>
        <w:rPr>
          <w:rFonts w:ascii="Times New Roman"/>
          <w:b w:val="false"/>
          <w:i w:val="false"/>
          <w:color w:val="000000"/>
          <w:sz w:val="28"/>
        </w:rPr>
        <w:t>№ 74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(2018 жылғы 5 шілдеде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7897 болып тіркелген)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"Қарасу ауданы әкімдігінің кәсіпкерлік бөлімі"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Қарасу ауданы әкімдігінің интернет-ресурсында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Қарасу ауданы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Қарасу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Ионенко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