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ba86" w14:textId="66bb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Қостанай облысы Қарасу ауданы мәслихатының 2020 жылғы 5 ақпандағы № 369 шешімі. Қостанай облысының Әділет департаментінде 2020 жылғы 6 ақпанда № 8950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Қарасу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Қарасу ауданы мәслихатының 04.02.2022 </w:t>
      </w:r>
      <w:r>
        <w:rPr>
          <w:rFonts w:ascii="Times New Roman"/>
          <w:b w:val="false"/>
          <w:i w:val="false"/>
          <w:color w:val="00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халық саны екі мың адамнан көп ауылдар, ауылдық округ үшін 2018 жылғы 1 қаңтардан бастап және халық саны екі мың адам және одан аз ауылдар, ауылдық округтер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5 ақпандағы</w:t>
            </w:r>
            <w:r>
              <w:br/>
            </w:r>
            <w:r>
              <w:rPr>
                <w:rFonts w:ascii="Times New Roman"/>
                <w:b w:val="false"/>
                <w:i w:val="false"/>
                <w:color w:val="000000"/>
                <w:sz w:val="20"/>
              </w:rPr>
              <w:t>№ 369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Қарасу ауданының ауылдары,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 Нормативтік құқықтық актілерді мемлекеттік тіркеу тізілімінде № 15630 болып тіркелген) сәйкес әзірленді.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18" w:id="11"/>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ауылдық округтің құрамына кірмейтін ауыл қызметінің мәселелері;</w:t>
      </w:r>
    </w:p>
    <w:bookmarkEnd w:id="11"/>
    <w:bookmarkStart w:name="z19" w:id="12"/>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0" w:id="13"/>
    <w:p>
      <w:pPr>
        <w:spacing w:after="0"/>
        <w:ind w:left="0"/>
        <w:jc w:val="both"/>
      </w:pPr>
      <w:r>
        <w:rPr>
          <w:rFonts w:ascii="Times New Roman"/>
          <w:b w:val="false"/>
          <w:i w:val="false"/>
          <w:color w:val="000000"/>
          <w:sz w:val="28"/>
        </w:rPr>
        <w:t xml:space="preserve">
      3. Жиналыс </w:t>
      </w:r>
      <w:r>
        <w:rPr>
          <w:rFonts w:ascii="Times New Roman"/>
          <w:b w:val="false"/>
          <w:i w:val="false"/>
          <w:color w:val="000000"/>
          <w:sz w:val="28"/>
        </w:rPr>
        <w:t>регламентін</w:t>
      </w:r>
      <w:r>
        <w:rPr>
          <w:rFonts w:ascii="Times New Roman"/>
          <w:b w:val="false"/>
          <w:i w:val="false"/>
          <w:color w:val="000000"/>
          <w:sz w:val="28"/>
        </w:rPr>
        <w:t xml:space="preserve"> аудандық мәслихаты бекітеді.</w:t>
      </w:r>
    </w:p>
    <w:bookmarkEnd w:id="13"/>
    <w:bookmarkStart w:name="z82"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ауылдар, ауылдық округтер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 тармақпен толықтырылды - Қостанай облысы Қарасу ауданы мәслихатының 04.02.2022 </w:t>
      </w:r>
      <w:r>
        <w:rPr>
          <w:rFonts w:ascii="Times New Roman"/>
          <w:b w:val="false"/>
          <w:i w:val="false"/>
          <w:color w:val="00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15"/>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3-2 тармақпен толықтырылды - Қостанай облысы Қарасу ауданы мәслихатының 04.02.2022 </w:t>
      </w:r>
      <w:r>
        <w:rPr>
          <w:rFonts w:ascii="Times New Roman"/>
          <w:b w:val="false"/>
          <w:i w:val="false"/>
          <w:color w:val="00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 w:id="16"/>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3-3 тармақпен толықтырылды - Қостанай облысы Қарасу ауданы мәслихатының 04.02.2022 </w:t>
      </w:r>
      <w:r>
        <w:rPr>
          <w:rFonts w:ascii="Times New Roman"/>
          <w:b w:val="false"/>
          <w:i w:val="false"/>
          <w:color w:val="00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ауылдар, ауылдық округтер бюджетінің жобасын және бюджеттің атқарылуы туралы есепті келісу;</w:t>
      </w:r>
    </w:p>
    <w:bookmarkStart w:name="z23" w:id="19"/>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ауыл, ауылдық округ бюджетін түзетуді келісу;</w:t>
      </w:r>
    </w:p>
    <w:bookmarkEnd w:id="19"/>
    <w:bookmarkStart w:name="z24" w:id="20"/>
    <w:p>
      <w:pPr>
        <w:spacing w:after="0"/>
        <w:ind w:left="0"/>
        <w:jc w:val="both"/>
      </w:pPr>
      <w:r>
        <w:rPr>
          <w:rFonts w:ascii="Times New Roman"/>
          <w:b w:val="false"/>
          <w:i w:val="false"/>
          <w:color w:val="000000"/>
          <w:sz w:val="28"/>
        </w:rPr>
        <w:t>
      ауылдар, ауылдық округтер коммуналдық меншігін (жергілікті өзін-өзі басқарудың коммуналдық меншігін) басқару жөніндегі ауылдар, ауылдық округтер аппаратының шешімдерін келісу;</w:t>
      </w:r>
    </w:p>
    <w:bookmarkEnd w:id="20"/>
    <w:p>
      <w:pPr>
        <w:spacing w:after="0"/>
        <w:ind w:left="0"/>
        <w:jc w:val="both"/>
      </w:pPr>
      <w:r>
        <w:rPr>
          <w:rFonts w:ascii="Times New Roman"/>
          <w:b w:val="false"/>
          <w:i w:val="false"/>
          <w:color w:val="000000"/>
          <w:sz w:val="28"/>
        </w:rPr>
        <w:t>
      ауылдар, ауылдық округтер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ауылдар, ауылдық округтер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ауылдар, ауылдық округтер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 ауылдық округтер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Қарасу ауданы мәслихатының 04.02.2022 </w:t>
      </w:r>
      <w:r>
        <w:rPr>
          <w:rFonts w:ascii="Times New Roman"/>
          <w:b w:val="false"/>
          <w:i w:val="false"/>
          <w:color w:val="00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Қарасу ауданы мәслихатының 06.04.2023 </w:t>
      </w:r>
      <w:r>
        <w:rPr>
          <w:rFonts w:ascii="Times New Roman"/>
          <w:b w:val="false"/>
          <w:i w:val="false"/>
          <w:color w:val="000000"/>
          <w:sz w:val="28"/>
        </w:rPr>
        <w:t>№ 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Жиналысты ауылдар, ауылдық округтер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Start w:name="z35" w:id="2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Қарасу ауданы мәслихатының 04.02.2022 </w:t>
      </w:r>
      <w:r>
        <w:rPr>
          <w:rFonts w:ascii="Times New Roman"/>
          <w:b w:val="false"/>
          <w:i w:val="false"/>
          <w:color w:val="00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6. </w:t>
      </w:r>
      <w:r>
        <w:rPr>
          <w:rFonts w:ascii="Times New Roman"/>
          <w:b w:val="false"/>
          <w:i w:val="false"/>
          <w:color w:val="000000"/>
          <w:sz w:val="28"/>
        </w:rPr>
        <w:t xml:space="preserve">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Қарасу ауданы мәслихатының 27.09.2021 </w:t>
      </w:r>
      <w:r>
        <w:rPr>
          <w:rFonts w:ascii="Times New Roman"/>
          <w:b w:val="false"/>
          <w:i w:val="false"/>
          <w:color w:val="000000"/>
          <w:sz w:val="28"/>
        </w:rPr>
        <w:t>№ 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Қарасу ауданы мәслихатының 04.02.2022 </w:t>
      </w:r>
      <w:r>
        <w:rPr>
          <w:rFonts w:ascii="Times New Roman"/>
          <w:b w:val="false"/>
          <w:i w:val="false"/>
          <w:color w:val="00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7. Жиналысты шақыру алдында әкімнің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
    <w:bookmarkStart w:name="z40"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41" w:id="2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
    <w:bookmarkStart w:name="z42" w:id="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
    <w:bookmarkStart w:name="z43" w:id="28"/>
    <w:p>
      <w:pPr>
        <w:spacing w:after="0"/>
        <w:ind w:left="0"/>
        <w:jc w:val="both"/>
      </w:pPr>
      <w:r>
        <w:rPr>
          <w:rFonts w:ascii="Times New Roman"/>
          <w:b w:val="false"/>
          <w:i w:val="false"/>
          <w:color w:val="000000"/>
          <w:sz w:val="28"/>
        </w:rPr>
        <w:t>
      9. Жиналыстың күн тәртібін ауылдар, ауылдық округтер әкімінің аппараты жиналыс мүшелері, тиісті аумақтың әкімі енгізген ұсыныстар негізінде қалыптастырады.</w:t>
      </w:r>
    </w:p>
    <w:bookmarkEnd w:id="28"/>
    <w:bookmarkStart w:name="z44" w:id="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
    <w:bookmarkStart w:name="z45"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46"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47"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48" w:id="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мәслихатының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Қарасу ауданы мәслихатының 04.02.2022 </w:t>
      </w:r>
      <w:r>
        <w:rPr>
          <w:rFonts w:ascii="Times New Roman"/>
          <w:b w:val="false"/>
          <w:i w:val="false"/>
          <w:color w:val="00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3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жарыссөздер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51" w:id="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
    <w:bookmarkStart w:name="z52" w:id="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
    <w:bookmarkStart w:name="z53" w:id="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
    <w:bookmarkStart w:name="z54" w:id="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
    <w:bookmarkStart w:name="z55" w:id="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39"/>
    <w:bookmarkStart w:name="z25" w:id="4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0"/>
    <w:bookmarkStart w:name="z26" w:id="41"/>
    <w:p>
      <w:pPr>
        <w:spacing w:after="0"/>
        <w:ind w:left="0"/>
        <w:jc w:val="both"/>
      </w:pPr>
      <w:r>
        <w:rPr>
          <w:rFonts w:ascii="Times New Roman"/>
          <w:b w:val="false"/>
          <w:i w:val="false"/>
          <w:color w:val="000000"/>
          <w:sz w:val="28"/>
        </w:rPr>
        <w:t>
      Жиналыстың шешімі хаттамамен ресімделеді, онда:</w:t>
      </w:r>
    </w:p>
    <w:bookmarkEnd w:id="41"/>
    <w:bookmarkStart w:name="z27" w:id="42"/>
    <w:p>
      <w:pPr>
        <w:spacing w:after="0"/>
        <w:ind w:left="0"/>
        <w:jc w:val="both"/>
      </w:pPr>
      <w:r>
        <w:rPr>
          <w:rFonts w:ascii="Times New Roman"/>
          <w:b w:val="false"/>
          <w:i w:val="false"/>
          <w:color w:val="000000"/>
          <w:sz w:val="28"/>
        </w:rPr>
        <w:t>
      1) жиналыстың өткізілген күні мен орны;</w:t>
      </w:r>
    </w:p>
    <w:bookmarkEnd w:id="42"/>
    <w:bookmarkStart w:name="z28" w:id="43"/>
    <w:p>
      <w:pPr>
        <w:spacing w:after="0"/>
        <w:ind w:left="0"/>
        <w:jc w:val="both"/>
      </w:pPr>
      <w:r>
        <w:rPr>
          <w:rFonts w:ascii="Times New Roman"/>
          <w:b w:val="false"/>
          <w:i w:val="false"/>
          <w:color w:val="000000"/>
          <w:sz w:val="28"/>
        </w:rPr>
        <w:t>
      2) жиналыс мүшелерінің саны және тізімі;</w:t>
      </w:r>
    </w:p>
    <w:bookmarkEnd w:id="43"/>
    <w:bookmarkStart w:name="z29" w:id="44"/>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4"/>
    <w:bookmarkStart w:name="z30" w:id="45"/>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5"/>
    <w:bookmarkStart w:name="z31" w:id="4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6"/>
    <w:bookmarkStart w:name="z32" w:id="47"/>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ауылдар, ауылдық округтер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ауылдар, ауылдық округтер әкіміне беріледі.</w:t>
      </w:r>
    </w:p>
    <w:bookmarkEnd w:id="47"/>
    <w:p>
      <w:pPr>
        <w:spacing w:after="0"/>
        <w:ind w:left="0"/>
        <w:jc w:val="both"/>
      </w:pPr>
      <w:r>
        <w:rPr>
          <w:rFonts w:ascii="Times New Roman"/>
          <w:b w:val="false"/>
          <w:i w:val="false"/>
          <w:color w:val="000000"/>
          <w:sz w:val="28"/>
        </w:rPr>
        <w:t>
      Ауылдар, ауылдық округтер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Қарасу ауданы мәслихатының 27.09.2021 </w:t>
      </w:r>
      <w:r>
        <w:rPr>
          <w:rFonts w:ascii="Times New Roman"/>
          <w:b w:val="false"/>
          <w:i w:val="false"/>
          <w:color w:val="000000"/>
          <w:sz w:val="28"/>
        </w:rPr>
        <w:t>№ 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Қарасу ауданы мәслихатының 04.02.2022 </w:t>
      </w:r>
      <w:r>
        <w:rPr>
          <w:rFonts w:ascii="Times New Roman"/>
          <w:b w:val="false"/>
          <w:i w:val="false"/>
          <w:color w:val="00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Жиналыс қабылдаған шешімдерді ауылдар, ауылдық округтер әкімі қарайды және ауылдар, ауылдық округтер әкімінің аппараты бес жұмыс күнінен аспайтын мерзімде жиналыс мүшелеріне жеткізеді.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Қарасу ауданы мәслихатының 04.02.2022 </w:t>
      </w:r>
      <w:r>
        <w:rPr>
          <w:rFonts w:ascii="Times New Roman"/>
          <w:b w:val="false"/>
          <w:i w:val="false"/>
          <w:color w:val="00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9"/>
    <w:p>
      <w:pPr>
        <w:spacing w:after="0"/>
        <w:ind w:left="0"/>
        <w:jc w:val="both"/>
      </w:pPr>
      <w:r>
        <w:rPr>
          <w:rFonts w:ascii="Times New Roman"/>
          <w:b w:val="false"/>
          <w:i w:val="false"/>
          <w:color w:val="000000"/>
          <w:sz w:val="28"/>
        </w:rPr>
        <w:t>
      Ауылдар, ауылдық округтер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Ауылдар, ауылдық округтер әкімі екі жұмыс күні ішінде жоғары тұрған әкімнің және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Жоғары тұрған әкім, аудандық мәслихатының таяудағы отырысында ауылдар, ауылдық округтер әкімі мен жергілікті қоғамдастық жиналысының арасындағы келіспеушілікті тудырған мәселелер алдын ала талқыланғаннан және шешілгеннен кейін,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бес жұмыс күн ішінде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Қарасу ауданы мәслихатының 04.02.2022 </w:t>
      </w:r>
      <w:r>
        <w:rPr>
          <w:rFonts w:ascii="Times New Roman"/>
          <w:b w:val="false"/>
          <w:i w:val="false"/>
          <w:color w:val="00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5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ауылдар, ауылдық округтер әкімдері мақұлдаған шешімдердің орындалуын қамтамасыз етеді.</w:t>
      </w:r>
    </w:p>
    <w:bookmarkEnd w:id="50"/>
    <w:bookmarkStart w:name="z69" w:id="51"/>
    <w:p>
      <w:pPr>
        <w:spacing w:after="0"/>
        <w:ind w:left="0"/>
        <w:jc w:val="both"/>
      </w:pPr>
      <w:r>
        <w:rPr>
          <w:rFonts w:ascii="Times New Roman"/>
          <w:b w:val="false"/>
          <w:i w:val="false"/>
          <w:color w:val="000000"/>
          <w:sz w:val="28"/>
        </w:rPr>
        <w:t>
      16. Жиналысты шақыруда қабылданған шешімдерді ауылдар, ауылдық округтер, әкімінің аппараты бұқаралық ақпарат құралдары арқылы немесе өзге де тәсілдермен таратады.</w:t>
      </w:r>
    </w:p>
    <w:bookmarkEnd w:id="51"/>
    <w:bookmarkStart w:name="z70" w:id="5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2"/>
    <w:bookmarkStart w:name="z71" w:id="5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3"/>
    <w:bookmarkStart w:name="z72" w:id="5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4"/>
    <w:bookmarkStart w:name="z73" w:id="5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5 ақпандағы</w:t>
            </w:r>
            <w:r>
              <w:br/>
            </w:r>
            <w:r>
              <w:rPr>
                <w:rFonts w:ascii="Times New Roman"/>
                <w:b w:val="false"/>
                <w:i w:val="false"/>
                <w:color w:val="000000"/>
                <w:sz w:val="20"/>
              </w:rPr>
              <w:t>№ 369 шешіміне</w:t>
            </w:r>
            <w:r>
              <w:br/>
            </w:r>
            <w:r>
              <w:rPr>
                <w:rFonts w:ascii="Times New Roman"/>
                <w:b w:val="false"/>
                <w:i w:val="false"/>
                <w:color w:val="000000"/>
                <w:sz w:val="20"/>
              </w:rPr>
              <w:t>қосымша</w:t>
            </w:r>
          </w:p>
        </w:tc>
      </w:tr>
    </w:tbl>
    <w:bookmarkStart w:name="z75" w:id="56"/>
    <w:p>
      <w:pPr>
        <w:spacing w:after="0"/>
        <w:ind w:left="0"/>
        <w:jc w:val="left"/>
      </w:pPr>
      <w:r>
        <w:rPr>
          <w:rFonts w:ascii="Times New Roman"/>
          <w:b/>
          <w:i w:val="false"/>
          <w:color w:val="000000"/>
        </w:rPr>
        <w:t xml:space="preserve"> Мәслихаттың күші жойылған деп танылған кейбір шешімдерінің тізбесі</w:t>
      </w:r>
    </w:p>
    <w:bookmarkEnd w:id="56"/>
    <w:bookmarkStart w:name="z76" w:id="57"/>
    <w:p>
      <w:pPr>
        <w:spacing w:after="0"/>
        <w:ind w:left="0"/>
        <w:jc w:val="both"/>
      </w:pPr>
      <w:r>
        <w:rPr>
          <w:rFonts w:ascii="Times New Roman"/>
          <w:b w:val="false"/>
          <w:i w:val="false"/>
          <w:color w:val="000000"/>
          <w:sz w:val="28"/>
        </w:rPr>
        <w:t xml:space="preserve">
      1. Аудандық мәслихаттың "Қостанай облысы Қарасу ауданы Қарасу ауылы жергілікті қоғамдастық жиналысының регламентін бекіту туралы" 2018 жылғы 27 сәуірдегі </w:t>
      </w:r>
      <w:r>
        <w:rPr>
          <w:rFonts w:ascii="Times New Roman"/>
          <w:b w:val="false"/>
          <w:i w:val="false"/>
          <w:color w:val="000000"/>
          <w:sz w:val="28"/>
        </w:rPr>
        <w:t>№ 222</w:t>
      </w:r>
      <w:r>
        <w:rPr>
          <w:rFonts w:ascii="Times New Roman"/>
          <w:b w:val="false"/>
          <w:i w:val="false"/>
          <w:color w:val="000000"/>
          <w:sz w:val="28"/>
        </w:rPr>
        <w:t xml:space="preserve"> шешімі (2018 жылғы 28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7765 болып тіркелген);</w:t>
      </w:r>
    </w:p>
    <w:bookmarkEnd w:id="57"/>
    <w:bookmarkStart w:name="z77" w:id="58"/>
    <w:p>
      <w:pPr>
        <w:spacing w:after="0"/>
        <w:ind w:left="0"/>
        <w:jc w:val="both"/>
      </w:pPr>
      <w:r>
        <w:rPr>
          <w:rFonts w:ascii="Times New Roman"/>
          <w:b w:val="false"/>
          <w:i w:val="false"/>
          <w:color w:val="000000"/>
          <w:sz w:val="28"/>
        </w:rPr>
        <w:t xml:space="preserve">
      2. Аудандық мәслихаттың "Мәслихаттың 2018 жылғы 27 сәуірдегі № 222 "Қостанай облысы Қарасу ауданы Қарасу ауылы жергілікті қоғамдастық жиналысының регламентін бекіту туралы" шешіміне өзгеріс енгізу туралы" 2019 жылғы 1 қазандағы </w:t>
      </w:r>
      <w:r>
        <w:rPr>
          <w:rFonts w:ascii="Times New Roman"/>
          <w:b w:val="false"/>
          <w:i w:val="false"/>
          <w:color w:val="000000"/>
          <w:sz w:val="28"/>
        </w:rPr>
        <w:t>№ 342</w:t>
      </w:r>
      <w:r>
        <w:rPr>
          <w:rFonts w:ascii="Times New Roman"/>
          <w:b w:val="false"/>
          <w:i w:val="false"/>
          <w:color w:val="000000"/>
          <w:sz w:val="28"/>
        </w:rPr>
        <w:t xml:space="preserve"> шешімі (2019 жылғы 4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8680 болып тіркелген);</w:t>
      </w:r>
    </w:p>
    <w:bookmarkEnd w:id="58"/>
    <w:bookmarkStart w:name="z78" w:id="59"/>
    <w:p>
      <w:pPr>
        <w:spacing w:after="0"/>
        <w:ind w:left="0"/>
        <w:jc w:val="both"/>
      </w:pPr>
      <w:r>
        <w:rPr>
          <w:rFonts w:ascii="Times New Roman"/>
          <w:b w:val="false"/>
          <w:i w:val="false"/>
          <w:color w:val="000000"/>
          <w:sz w:val="28"/>
        </w:rPr>
        <w:t xml:space="preserve">
      3. Аудандық мәслихаттың "Қостанай облысы Қарасу ауданы Октябрь ауылы жергілікті қоғамдастық жиналысының регламентін бекіту туралы" 2018 жылғы 27 сәуірдегі </w:t>
      </w:r>
      <w:r>
        <w:rPr>
          <w:rFonts w:ascii="Times New Roman"/>
          <w:b w:val="false"/>
          <w:i w:val="false"/>
          <w:color w:val="000000"/>
          <w:sz w:val="28"/>
        </w:rPr>
        <w:t>№ 223</w:t>
      </w:r>
      <w:r>
        <w:rPr>
          <w:rFonts w:ascii="Times New Roman"/>
          <w:b w:val="false"/>
          <w:i w:val="false"/>
          <w:color w:val="000000"/>
          <w:sz w:val="28"/>
        </w:rPr>
        <w:t xml:space="preserve"> шешімі (2018 жылғы 28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7766 болып тіркелген);</w:t>
      </w:r>
    </w:p>
    <w:bookmarkEnd w:id="59"/>
    <w:bookmarkStart w:name="z79" w:id="60"/>
    <w:p>
      <w:pPr>
        <w:spacing w:after="0"/>
        <w:ind w:left="0"/>
        <w:jc w:val="both"/>
      </w:pPr>
      <w:r>
        <w:rPr>
          <w:rFonts w:ascii="Times New Roman"/>
          <w:b w:val="false"/>
          <w:i w:val="false"/>
          <w:color w:val="000000"/>
          <w:sz w:val="28"/>
        </w:rPr>
        <w:t xml:space="preserve">
      4. Аудандық мәслихаттың "Мәслихаттың 2018 жылғы 27 сәуірдегі № 223 "Қостанай облысы Қарасу ауданы Октябрь ауылы жергілікті қоғамдастық жиналысының регламентін бекіту туралы" шешіміне өзгеріс енгізу туралы" 2019 жылғы 3 қыркүйектегі </w:t>
      </w:r>
      <w:r>
        <w:rPr>
          <w:rFonts w:ascii="Times New Roman"/>
          <w:b w:val="false"/>
          <w:i w:val="false"/>
          <w:color w:val="000000"/>
          <w:sz w:val="28"/>
        </w:rPr>
        <w:t>№ 340</w:t>
      </w:r>
      <w:r>
        <w:rPr>
          <w:rFonts w:ascii="Times New Roman"/>
          <w:b w:val="false"/>
          <w:i w:val="false"/>
          <w:color w:val="000000"/>
          <w:sz w:val="28"/>
        </w:rPr>
        <w:t xml:space="preserve"> шешімі (2019 жылғы 11 қыркүйекте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8651 болып тіркелген);</w:t>
      </w:r>
    </w:p>
    <w:bookmarkEnd w:id="60"/>
    <w:bookmarkStart w:name="z80" w:id="61"/>
    <w:p>
      <w:pPr>
        <w:spacing w:after="0"/>
        <w:ind w:left="0"/>
        <w:jc w:val="both"/>
      </w:pPr>
      <w:r>
        <w:rPr>
          <w:rFonts w:ascii="Times New Roman"/>
          <w:b w:val="false"/>
          <w:i w:val="false"/>
          <w:color w:val="000000"/>
          <w:sz w:val="28"/>
        </w:rPr>
        <w:t xml:space="preserve">
      5. Аудандық мәслихаттың "Қостанай облысы Қарасу ауданы Железнодорожный ауылдық округінің жергілікті қоғамдастық жиналысының регламентін бекіту туралы" 2018 жылғы 27 сәуірдегі </w:t>
      </w:r>
      <w:r>
        <w:rPr>
          <w:rFonts w:ascii="Times New Roman"/>
          <w:b w:val="false"/>
          <w:i w:val="false"/>
          <w:color w:val="000000"/>
          <w:sz w:val="28"/>
        </w:rPr>
        <w:t>№ 224</w:t>
      </w:r>
      <w:r>
        <w:rPr>
          <w:rFonts w:ascii="Times New Roman"/>
          <w:b w:val="false"/>
          <w:i w:val="false"/>
          <w:color w:val="000000"/>
          <w:sz w:val="28"/>
        </w:rPr>
        <w:t xml:space="preserve"> шешімі (2018 жылғы 28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7767 болып тіркелген);</w:t>
      </w:r>
    </w:p>
    <w:bookmarkEnd w:id="61"/>
    <w:bookmarkStart w:name="z81" w:id="62"/>
    <w:p>
      <w:pPr>
        <w:spacing w:after="0"/>
        <w:ind w:left="0"/>
        <w:jc w:val="both"/>
      </w:pPr>
      <w:r>
        <w:rPr>
          <w:rFonts w:ascii="Times New Roman"/>
          <w:b w:val="false"/>
          <w:i w:val="false"/>
          <w:color w:val="000000"/>
          <w:sz w:val="28"/>
        </w:rPr>
        <w:t xml:space="preserve">
      6. Аудандық мәслихаттың "Мәслихаттың 2018 жылғы 27 сәуірдегі № 224 "Қостанай облысы Қарасу ауданы Железнодорожный ауылдық округінің жергілікті қоғамдастық жиналысының регламентін бекіту туралы" шешіміне өзгеріс енгізу туралы" 2019 жылғы 18 қазандағы </w:t>
      </w:r>
      <w:r>
        <w:rPr>
          <w:rFonts w:ascii="Times New Roman"/>
          <w:b w:val="false"/>
          <w:i w:val="false"/>
          <w:color w:val="000000"/>
          <w:sz w:val="28"/>
        </w:rPr>
        <w:t>№ 347</w:t>
      </w:r>
      <w:r>
        <w:rPr>
          <w:rFonts w:ascii="Times New Roman"/>
          <w:b w:val="false"/>
          <w:i w:val="false"/>
          <w:color w:val="000000"/>
          <w:sz w:val="28"/>
        </w:rPr>
        <w:t xml:space="preserve"> шешімі (2019 жылғы 24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8715 болып тіркелген).</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