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bf0b" w14:textId="e48b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Әкiмдіктiң 2017 жылғы 30 қарашадағы № 213 "Барлық кандидаттар үшін үгіттік баспа материалдарын орналастыру үшін орындарды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әкімдігінің 2020 жылғы 14 қаңтардағы № 5 қаулысы. Қостанай облысының Әділет департаментінде 2020 жылғы 15 қаңтарда № 8900 болып тіркелді. Күші жойылды - Қостанай облысы Қарасу ауданы әкімдігінің 2021 жылғы 23 тамыздағы № 126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Қарасу ауданы әкімдігінің 23.08.2021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Қарасу аудандық сайлау комиссиясымен бірлесіп (келісім бойынша) Қарасу ауданы әкімдігінің "Барлық кандидаттар үшін үгіттік баспа материалдарын орналастыру үшін орындарды белгілеу туралы" 2017 жылғы 30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(2017 жылғы 27 желтоқсанда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7390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"Қарасу ауданы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Қарасу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Қарасу ауданы әкімі аппаратының басшысына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Әкімдіктің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213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 үшін орындар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3"/>
        <w:gridCol w:w="1046"/>
        <w:gridCol w:w="9631"/>
      </w:tblGrid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"Айдарлы орта мектебі"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Қарасу ауданы әкімдігінің білім беру бөлімінің "Аманкелді орта мектебі" мемлекеттік мекемесінің ғимараты жанындағы стенд 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 ауылы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"Қараман орта мектебі"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Герцено ауылы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"Герцен негізгі мектебі"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Дружба ауылы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"Дружба бастауыш мектебі"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Жалғызхан ауылы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"Жалғысқан орта мектебі"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"Жамбыл негізгі мектебі"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Жаныспай ауылы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"Жаныспай негізгі мектебі"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Жекекөл ауылы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"Жекекөл бастауыш мектебі"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ауылы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"Железнодорожный орта мектебі"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Жұмағұл ауылы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"Жұмағұл бастауыш мектебі"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Зеленовка ауылы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Зеленовка ауылдық клубының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Комсомольское ауылы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"Ильич орта мектебі"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Корниловка ауылы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Корниловка ауылдық мәдениет үйінің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Кошевое ауылы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 білім беру бөлімінің "Кошевой бастауыш мектебі"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Қарамырза ауылы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"Қарамырза орта мектебі"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"Қарасу орта мектебі" мемлекеттік мекемесінің ғимараты жанындағы стенд "Қарасу ауданы Қарасу ауылдық округі әкімінің аппараты"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Қойбағар ауылы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"Станция орта мектебі"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 ауылы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"Ленин орта мектебі"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Люблинка ауылы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"Люблин орта мектебі"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Маршановка ауылы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"Маршанов бастауыш мектебі"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Новопавловка ауылы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"Ключевой орта мектебі"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Новоселовка ауылы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"Новоселов негізгі мектебі"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Октябрское ауылы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 ауданы Октябрь ауылдық округі әкімінің аппараты"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Павловское ауылы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 ауданы әкімдігінің мәдениет және тілдерді дамыту бөлімінің "Достық" аудандық Мәдениет үйі" мемлекеттік коммуналдық қазыналық кәсіпорыны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ауылы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 білім беру бөлімінің "Панфилов бастауыш мектебі"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ауылы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"Прогресс бастауыш мектебі"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Симферополь ауылы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"Симферополь бастауыш мектебі"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"Степной негізгі мектебі"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"Теректі негізгі мектебі"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Ушаково ауылы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"Ушаков негізгі мектебі"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Целинное ауылы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"Целинный орта мектебі"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Черняевка ауылы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Черняевка ауылдық клубының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Шалғышы ауылы</w:t>
            </w:r>
          </w:p>
        </w:tc>
        <w:tc>
          <w:tcPr>
            <w:tcW w:w="9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әкімдігінің білім беру бөлімінің "Шолақаша орта мектебі" мемлекеттік мекемесінің ғимараты жанындағы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