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f21" w14:textId="c06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ауылдарының,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14 қаңтардағы № 366 шешімі. Қостанай облысының Әділет департаментінде 2020 жылғы 14 қаңтарда № 8889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18 404,2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3 663,2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–14 726,0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Айдарлы ауылдық округінің бюджетінде аудандық бюджеттен берілетін субвенциялар көлемі 8 541,0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Жалғысқан ауылының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18 893,3 мың теңге, оның iшiнде: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2 520,4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–16 372,0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18 893,3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Жалғысқан ауылының бюджетінде аудандық бюджеттен берілетін субвенциялар көлемі 10 211,0 мың теңге сомасында көзделгені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20 599,0 мың теңге, оның iшiнде: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2 017,8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–18 581,2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20 599,0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Жамбыл ауылдық округінің бюджетінде аудандық бюджеттен берілетін субвенциялар көлемі 8 543,0 мың теңге сомасында көзделгені ескерілсін.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Ильичев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21 209,0 мың теңге, оның iшiнде: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3 091,0 мың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18 118,0 мың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21 209,0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Ильичев ауылдық округінің бюджетінде аудандық бюджеттен берілетін субвенциялар көлемі 12 718,0 мың теңге сомасында көзделгені ескерілсін.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Қарамырза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18 055,1 мың теңге, оның iшiнде: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Қарамырза ауылдық округінің бюджетінде аудандық бюджеттен берілетін субвенциялар көлемі 10 481,0 мың теңге сомасында көзделгені ескерілсін.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204 390,3 мың теңге, оның iшiнде: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27 867,9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192,0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182 330,4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208 567,7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Қарасу ауылдық округінің бюджетінде аудандық бюджеттен берілетін субвенциялар көлемі 69 708,0 мың теңге сомасында көзделгені ескерілсін.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Қойбағар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17 457,2 мың теңге, оның iшiнде: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5 244,7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182,0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12 030,5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90 093,8 мың теңге;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- 72 636,6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72 636,6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Қойбағар ауылдық округінің бюджетінде аудандық бюджеттен берілетін субвенциялар көлемі 10 547,0 мың теңге сомасында көзделгені ескерілсін.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Люблин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13 110,0 мың теңге, оның iшiнде: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3 853,5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13,5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9 243,0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13 110,0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Люблин ауылдық округінің бюджетінде аудандық бюджеттен берілетін субвенциялар көлемі 7 600,0 мың теңге сомасында көзделгені ескерілсін.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Новопавлов ауылы әкімінің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19 164,2 мың теңге, оның iшiнде: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1 429,2 мың теңге;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17 735,0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19 164,2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Новопавлов ауылы әкімінің бюджетінде аудандық бюджеттен берілетін субвенциялар көлемі 12 335,0 мың теңге сомасында көзделгені ескерілсін.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133 769,8 мың теңге, оның iшiнде: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17 411,8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116 349,0 мың теңге;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189 169,2 мың теңге;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- 55 399,4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55 399,4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Октябрь ауылдық округінің бюджетінде аудандық бюджеттен берілетін субвенциялар көлемі 62 262,0 мың теңге сомасында көзделгені ескерілсін.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Ушаков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13 746,0 мың теңге, оның iшiнде: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1 266,0 мың теңге;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12 480,0 мың теңге;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13 746,0 мың теңге;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Ушаков ауылдық округінің бюджетінде аудандық бюджеттен берілетін субвенциялар көлемі 12 480,0 мың теңге сомасында көзделгені ескерілсін.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Шолақашы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22 962,0 мың теңге, оның iшiнде: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13 119,0 мың теңге;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9 843,0 мың теңге;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22 962,0 мың теңге;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Шолақашы ауылдық округінің бюджетінде аудандық бюджеттен берілетін субвенциялар көлемі 4 238,0 мың теңге сомасында көзделгені ескерілсін.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Черняев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14 663,5 мың теңге, оның iшiнде: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1 383,1 мың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13 260,4 мың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14 663,5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Черняев ауылдық округінің бюджетінде аудандық бюджеттен берілетін субвенциялар көлемі 12 626,0 мың теңге сомасында көзделгені ескерілсін.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2020 жылғы 1 қаңтардан бастап қолданысқа енгізіледі.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2020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2021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2020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2021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2022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2020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2021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1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2022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2020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2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2021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2020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3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2020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4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4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мыңызы бар қаланаң,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4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2020 жылға арналған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5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5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2020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5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6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2020 жылға арналған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6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2021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6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