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4e90" w14:textId="d204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бойынша 2020-2021 жылдарға арналған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2020 жылғы 4 тамыздағы № 518 шешімі. Қостанай облысының Әділет департаментінде 2020 жылғы 26 тамызда № 9407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2017 жылғы 20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Қарабалық ауданы бойынша 2020-2021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бойынша 2020-2021 жылдарға арналған жайылымдарды басқару және оларды пайдалану жөніндегі жоспар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Құқық белгілейтін құжаттар негізінде жер санаттары, жер учаскелерінің меншік иелері және жер пайдаланушылар бөлінісінде Қарабалық ауданының аумағында жайылымдардың орналасу схемасы (картасы) (Қарабалық ауданы бойынша 2020-2021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жайылым айналымдарының қолайлы схемалары (Қарабалық ауданы бойынша 2020-2021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жайылымдардың, оның ішінде маусымдық жайылымдардың сыртқы және ішкі шекаралары мен алаңдары, жайылымдық инфрақұрылым объектілері белгіленген карта (Қарабалық ауданы бойынша 2020-2021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 (Қарабалық ауданы бойынша 2020-2021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(Қарабалық ауданы бойынша 2020-2021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кент,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 (Қарабалық ауданы бойынша 2020-2021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ауыл шаруашылығы жануарларын жаюдың және айдаудың маусымдық маршруттарын белгілейтін жайылымдарды пайдалану жөніндегі күнтізбелік график (Қарабалық ауданы бойынша 2020-2021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7-қосымша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Қарабалық ауданының аумағында жайылымдардың орналасу схемасы (картасы)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жайылымдарының орналасу схемасына (картасына) қоса берілген жер учаскелерінің меншік иелері тізімі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меншік иелерінің тегі, аты, әкесінің аты (атауы)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"Istithmar Agro" жауапкершілігі шектеулі серіктестігі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жайылымдарының орналасу схемасына (картасына) қоса берілген жер учаскелерінің жер пайдаланушылар тізімі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тегі, аты, әкесінің аты (атауы)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Абденов Амир Сейльханович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Женес Жангельдынович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Марат Жанбатырович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Нурлан Жангельдинович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Талгат Орынбасарович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Сийткан Бахытжанович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Аисова Татьяна Адольфовна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Айтказин Марат Нургалиевич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Алдабергенова Галия Ахмеджановна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Алмагамбетов Ермек Науанович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Алпыспаев Тимур Муратович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Альмагамбетов Айтжан Мулдахметович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Аманбаев Жангельды Кейкович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Аникеенко Сергей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Наргалий Рамазанович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Байдильденов Азамат Кабидуллаевич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Байсакалов Есенжол Ермагамбетович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Балаклеец Александр Леонидович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Бекмурзин Ельтай Калиевич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 Владимир Константинович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 Сергей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Биржекеев Мукат Молдашевич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Бисембаев Талгат Серикович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Бисембаева Динара Юсуповна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Божко Виктор Орестович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Бокаев Айдархан Оралбекович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Болтушенко Татьяна Анатольевна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Татьяна Михайловна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Бостанбаев Асыл Жолдыбаевич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БрылҰв Василий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Бурыкин Сергей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 Рашид Рахматуллович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Гульнара Наилевна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Власенко Дмитрий Семенович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Волохович Александр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Гайслер ФҰдор Павлович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Гаспарян Борис 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 Иван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Гриценко Олег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Дагиев Мовлди Зиявдинович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Денисенко Виталий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Дербисов Нурбол Абильсарович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Ермешекова Светлана Ивановна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Ертаев Бахытжан Касымович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Ещанов Бахчан Жарасович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Жагипарова Разия Ыкласовна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Жапаров Уразгалей Нугуманович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Жаркенова Менслу Манатовна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Жаркимбаев Тобыл Бейсенович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Жаркимбаева Алия Амангельдовна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Жибеева Айна Отдановна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Жибеева Асыл Багидовна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Серик Хамитович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Салима Камалиевна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Зоненко Леонид Федорович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Зубченко Сергей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Гульсым Бахчановна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Анатолий Борисович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Илиуф Жаныбек Казбекович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Ильина Марина Владимировна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Оразкуль Бигильдиновна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Имангалиева Акмарал Сайлаубековна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 Оралбек Сапарбекович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Асыл Жуматаевна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Исимов Мирамбек Кадырбекович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Алибек Бактжанович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Исмурзин Арман Миржанович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 Серикбай Таупикович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Каац Валерий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Кабанов Владимир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Каймусин Сагындык Абылгалимович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Кайралапов Бакытбек Амиржанович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Карабаева Гульнара Жаксылыковна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Абылхасым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Болат Каримович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Колпакова Елена Алексеевна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Александр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Кузьминых Александр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Лесовой Александр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Лесовой Андрей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Липилин Константин Олегович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Лященко Николай Ефимович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Макаев Муслим Русланович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Макаев Руслан Хасанович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Масалимов Амиржан Асылбекович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Махмутов Нурлан Жаксылыкович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Мирманова Галина Кузьминична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Могиленко Сергей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Москаленко Михаил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Музыченко Евгений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Муслимов Рамиль Лябибович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Никуленок Ирина Ивановна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Нуркешев Аскар Амиржанович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Нуркешев Куантай Амиржанович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Нуркин Амангельды Ансаганович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Овсянников Николай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Писюков Сергей Валентинович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Пичкуляков Александр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Прайс Виктор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Асылбек Рахметоллович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Рулева Антонида Ивановна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Савченко Анатолий Кузьмич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Саимов Мендигали Тулебаевич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Саламатов Серик Серикпаевич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Сарана Андрей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Сарнацкий Виктор Юрьевич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Саудабаева Алтын Шавкеевна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Сивовол Жанара Бисенгалиевна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Скачков Андрей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Солопов Анатолий Федорович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Калыбек Алиханович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Айданак Темошевна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Александр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Тауасаров Серик Кайноллинович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 Владимир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Токкужин Жаксалык Исмуратович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Турсунов Куат Муратович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Тюлюбаева Клара Абильсаровна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Унбитпаева Гульнар Закайевна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Утешева Шолпан Салимжановна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Утешова Тулеу Тулендиновна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Фетько Наталия Леонидовна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Роберт Аврорович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 Батыр Баяхметович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Цымбалюк Геннадий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Цымбалюк Николай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Чаус Владимир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Шагиров Марат Джагпарович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Шагиров Самат Джагипарович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Шандалинова Калима Лановна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Штейнгильф Камиля Еркеевна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Штольц Юрий Филиппович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Ыбрай Серік Нұрпазылұлы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Эйснер Александр Федорович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"Комсомольская құс фабрикасы"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"Агропромстрой+"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"АГРО-ТОРО"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"Ак-Бидай-Агро"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"АгроЦентр-Статус"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"Аягоз"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"Березовское"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"Босколь-Астык"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"Есенколь 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"Қарабаық ауыл шаруашылығы тәжірибе станциясы"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"Карагыз"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"Костанай-Агро 2008"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"Кред"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"Малахан"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"Новотроицк-1"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"Приречное ЛА"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"Рыбкино-Агро"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"САНА-АГРО"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"Сапар-2000"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"Север-Агро 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"ТабысАгро"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"ТЕНГРИ-1"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"Терра"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"Тогас и 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"Тогызбай-Агро"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"ТУЛПАР-2005"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"Тулпар-НТ"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"Халвай-II"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"Zarlyk Agro" жауапкершілігі шектеулі серіктестігі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2-қосымша.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қолайлы схемалары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үшін қолайлы жайылым айналымдарының схемасы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4 - жылына қашаны пайдалану кезегі.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жайылымдардың сыртқы және ішкі шекаралары мен алаңдары, жайылымдық инфрақұрылым объектілері белгіленген карта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бойынша маусымдық жайылымдардың алаңы 187576 гектарды құрайды.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ауыл шаруашылығы мақсатындағы жерлерде 114479 гектар, елді мекендердің жерлерінде 53419 гектар, орман қоры жерлерінде 4718 гектар, босалқы жерлерінде 14960 гектар.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 ауыл шаруашылығы жануарына су тұтынудың орташа тәуліктік нормасы Қазақстан Республикасы Премьер-Министрінің орынбасары - Қазақстан Республикасы Ауыл шаруашылығы министрінің 2016 жылғы 30 желтоқсандағы № 545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Су тұтынудың және су бұрудың үлестік нормаларын әзірлеу жөніндегі </w:t>
      </w:r>
      <w:r>
        <w:rPr>
          <w:rFonts w:ascii="Times New Roman"/>
          <w:b w:val="false"/>
          <w:i w:val="false"/>
          <w:color w:val="000000"/>
          <w:sz w:val="28"/>
        </w:rPr>
        <w:t>әдістемеге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14827 болып тіркелген) анықталады.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Тоғандар, апандар, суару немесе суландыру каналдары, құбырлы немесе шахталы құдықтар жоқ.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көздеріне қол жеткізу схемасы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график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ауылдар және ауылдық округтердің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жылдағы қашалар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жылдағы қашалар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