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fed2" w14:textId="9f5f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31 қазандағы № 283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2020 жылғы 11 мамырдағы № 491 шешімі. Қостанай облысының Әділет департаментінде 2020 жылғы 20 мамырда № 9202 болып тіркелді. Күші жойылды - Қостанай облысы Қарабалық ауданы мәслихатының 2024 жылғы 9 шілдедегі № 136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09.07.2024 </w:t>
      </w:r>
      <w:r>
        <w:rPr>
          <w:rFonts w:ascii="Times New Roman"/>
          <w:b w:val="false"/>
          <w:i w:val="false"/>
          <w:color w:val="ff0000"/>
          <w:sz w:val="28"/>
        </w:rPr>
        <w:t>№ 136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31 қазандағы </w:t>
      </w:r>
      <w:r>
        <w:rPr>
          <w:rFonts w:ascii="Times New Roman"/>
          <w:b w:val="false"/>
          <w:i w:val="false"/>
          <w:color w:val="000000"/>
          <w:sz w:val="28"/>
        </w:rPr>
        <w:t>№ 283</w:t>
      </w:r>
      <w:r>
        <w:rPr>
          <w:rFonts w:ascii="Times New Roman"/>
          <w:b w:val="false"/>
          <w:i w:val="false"/>
          <w:color w:val="000000"/>
          <w:sz w:val="28"/>
        </w:rPr>
        <w:t xml:space="preserve"> шешіміне (2014 жылғы 4 желтоқсанда "Айна" аудандық газетінде жарияланған, Нормативтік құқықтық актілерді мемлекеттік тіркеу тізілімінде № 5173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Қарабалық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"Қарабалық ауданы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(бұдан әрі - портал) арқылы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Гизатов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