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32c5" w14:textId="95b3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ауылдарының, кентінің, ауылдық округтерінің 2020-2022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2020 жылғы 16 қаңтардағы № 469 шешімі. Қостанай облысының Әділет департаментінде 2020 жылғы 27 қаңтарда № 8921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280 351,5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37 192,0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90,0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243 069,5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393 498,2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-113 146,7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113 146,7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Қарабалық кентінің бюджетінде аудандық бюджеттен берілетін субвенциялар көлемі 191087,0 мың теңге сомасында көзделгені ескерілсін.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Лесное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12 674,0 мың теңге, 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747,0 мың теңге;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2,0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11 925,0 мың теңге;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12 674,0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Лесное ауылының бюджетінде аудандық бюджеттен берілетін субвенциялар көлемі 9570,0 мың теңге сомасында көзделгені ескерілсін.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Тоғызақ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33 499,0 мың теңге, оның ішінде: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2 918,0 мың теңге;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10,0 мың теңге;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30 571,0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36 152,3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2 653,3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Тоғызақ ауылдық округінің бюджетінде аудандық бюджеттен берілетін субвенциялар көлемі 28665,0 мың теңге сомасында көзделгені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Белоглин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15 535,8 мың теңге, оның ішінде: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1 670,0 мың теңге;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89,0 мың теңге;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13 776,8 мың теңге;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15 535,8 мың теңге;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Белоглин ауылдық округінің бюджетінде аудандық бюджеттен берілетін субвенциялар көлемі 12327,0 мың теңге сомасында көзделгені ескерілсін.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Бозкөл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23 847,8 мың теңге, оның ішінде: 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1516,0 мың теңге; 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22 331,8 мың теңге;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23 847,8 мың теңге;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Бозкөл ауылдық округінің бюджетінде аудандық бюджеттен берілетін субвенциялар көлемі 14824,0 мың теңге сомасында көзделгені ескерілсін.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Бөрлі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21 692,0 мың теңге, оның ішінде: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746,0 мың теңге;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70,0 мың теңге;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20 876,0 мың теңге;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21 692,0 мың теңге;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Бөрлі ауылдық округінің бюджетінде аудандық бюджеттен берілетін субвенциялар көлемі 15689,0 мың теңге сомасында көзделгені ескерілсін.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Михайлов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18 227,0 мың теңге, оның ішінде: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829,0 мың теңге;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4,0 мың теңге;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17 394,0 мың теңге;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18 227,0 мың теңге;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Михайлов ауылдық округінің бюджетінде аудандық бюджеттен берілетін субвенциялар көлемі 17284,0 мың теңге сомасында көзделгені ескерілсін.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Новотроицк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30 998,5 мың теңге, оның ішінде: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1 294,0 мың теңге; 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50,0 мың теңге; 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29 654,5 мың теңге;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30 998,5 мың теңге;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Новотроицк ауылдық округінің бюджетінде аудандық бюджеттен берілетін субвенциялар көлемі 23805,0 мың теңге сомасында көзделгені ескерілсін.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Победа ауылы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1"/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19 104,8 мың теңге, оның ішінде: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236,0 мың теңге; 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18 868,8 мың теңге;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19 104,8 мың теңге;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17-тармаққа өзгеріс енгізілді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Победа ауылы бюджетінде аудандық бюджеттен берілетін субвенциялар көлемі 18075,0 мың теңге сомасында көзделгені ескерілсін.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18-тармаққа өзгеріс енгізілді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Қособа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19 354,7 мың теңге, оның ішінде: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5 122,0 мың теңге;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35,0 мың теңге; 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14 197,7 мың теңге;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19 354,7 мың теңге;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жылға арналған Қособа ауылдық округінің бюджетінде аудандық бюджеттен берілетін субвенциялар көлемі 13439,0 мың теңге сомасында көзделгені ескерілсін.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Смирнов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5"/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25 178,4 мың теңге, оның ішінде: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1 453,0 мың теңге;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29,0 мың теңге;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23 696,4 мың теңге;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25 178,4 мың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2020 жылға арналған Смирнов ауылдық округінің бюджетінде аудандық бюджеттен берілетін субвенциялар көлемі 17554,0 мың теңге сомасында көзделгені ескерілсін.</w:t>
      </w:r>
    </w:p>
    <w:bookmarkEnd w:id="81"/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Станционный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22 925,0 мың теңге, оның ішінде:</w:t>
      </w:r>
    </w:p>
    <w:bookmarkEnd w:id="83"/>
    <w:bookmarkStart w:name="z1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2 315,0 мың теңге; </w:t>
      </w:r>
    </w:p>
    <w:bookmarkEnd w:id="84"/>
    <w:bookmarkStart w:name="z1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20 610,0 мың теңге;</w:t>
      </w:r>
    </w:p>
    <w:bookmarkEnd w:id="85"/>
    <w:bookmarkStart w:name="z1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22 925,0 мың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2020 жылға арналған Станционный ауылдық округінің бюджетінде аудандық бюджеттен берілетін субвенциялар көлемі 12276,0 мың теңге сомасында көзделгені ескерілсін.</w:t>
      </w:r>
    </w:p>
    <w:bookmarkEnd w:id="87"/>
    <w:bookmarkStart w:name="z1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Өрнек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39-қосымшаларға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2020 жылға мынадай көлемдерде бекітілсін:</w:t>
      </w:r>
    </w:p>
    <w:bookmarkEnd w:id="88"/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13 857,0 мың теңге, оның ішінде: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903,0 мың теңге;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4,0 мың теңге;</w:t>
      </w:r>
    </w:p>
    <w:bookmarkEnd w:id="91"/>
    <w:bookmarkStart w:name="z1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12 950,0 мың теңге;</w:t>
      </w:r>
    </w:p>
    <w:bookmarkEnd w:id="92"/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13 857,0 мың теңге;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2020 жылға арналған Өрнек ауылдық округінің бюджетінде аудандық бюджеттен берілетін субвенциялар көлемі 9911,0 мың теңге сомасында көзделгені ескерілсін.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Алынып тасталды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Алынып тасталды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Осы шешім 2020 жылдың 1 қаңтарынан бастап қолданысқа енгізіледі.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атқарушы,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2020 жылға арналған бюджеті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2021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2022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2020 жылға арналған бюджеті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2021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2022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2020 жылға арналған бюджеті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8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2021 жылға арналған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8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2022 жылға арналған бюджеті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2020 жылға арналған бюджеті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8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2021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9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2022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2020 жылға арналған бюджеті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9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2021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9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2022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2020 жылға арналған бюджеті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0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2021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0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2022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2020 жылға арналған бюджеті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0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2021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0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2022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1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2020 жылға арналған бюджеті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1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2021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1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2022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2020 жылға арналған бюджеті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1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2021 жылға арналған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26-қосымша жаңа редакцияда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2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2022 жылға арналған бюджеті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27-қосымша жаңа редакцияда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2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2020 жылға арналған бюджеті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2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2021 жылға арналған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2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2022 жылға арналған бюджеті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30-қосымша жаңа редакцияда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2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2020 жылға арналған бюджеті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3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2021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23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2022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3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2020 жылға арналған бюджеті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2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2021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2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2022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2020 жылға арналған бюджеті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Қарабалық ауданы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2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2021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2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2022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2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Славен ауылдық округінің 2020 жылға арналған бюджеті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алынып тасталды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2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Славен ауылдық округінің 2021 жылға арналған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41-қосымша алынып тасталды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2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Славен ауылдық округінің 2022 жылға арналған бюджеті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42-қосымша алынып тасталды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2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Қостанай ауылдық округінің 2020 жылға арналған бюджеті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алынып тасталды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2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Қостанай ауылдық округінің 2021 жылға арналған бюджеті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алынып тасталды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2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Қостанай ауылдық округінің 2022 жылға арналған бюджеті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алынып тасталды - Қостанай облысы Қарабалық ауданы мәслихатының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