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14091" w14:textId="db14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2021 - 2023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желтоқсандағы № 411 шешімі. Қостанай облысының Әділет департаментінде 2020 жылғы 30 желтоқсанда № 9677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Қамысты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Қамысты ауданының 2021-2023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2 822 851,3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1 100 000,0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3 467,0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8 170,0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1 711 214,3 мың теңге;</w:t>
      </w:r>
    </w:p>
    <w:bookmarkEnd w:id="6"/>
    <w:bookmarkStart w:name="z13" w:id="7"/>
    <w:p>
      <w:pPr>
        <w:spacing w:after="0"/>
        <w:ind w:left="0"/>
        <w:jc w:val="both"/>
      </w:pPr>
      <w:r>
        <w:rPr>
          <w:rFonts w:ascii="Times New Roman"/>
          <w:b w:val="false"/>
          <w:i w:val="false"/>
          <w:color w:val="000000"/>
          <w:sz w:val="28"/>
        </w:rPr>
        <w:t>
      2) шығындар – 2 852 699,1 мың теңге;</w:t>
      </w:r>
    </w:p>
    <w:bookmarkEnd w:id="7"/>
    <w:bookmarkStart w:name="z14" w:id="8"/>
    <w:p>
      <w:pPr>
        <w:spacing w:after="0"/>
        <w:ind w:left="0"/>
        <w:jc w:val="both"/>
      </w:pPr>
      <w:r>
        <w:rPr>
          <w:rFonts w:ascii="Times New Roman"/>
          <w:b w:val="false"/>
          <w:i w:val="false"/>
          <w:color w:val="000000"/>
          <w:sz w:val="28"/>
        </w:rPr>
        <w:t>
      3) таза бюджеттiк кредиттеу – 47 453,3 мың теңге, оның iшiнде:</w:t>
      </w:r>
    </w:p>
    <w:bookmarkEnd w:id="8"/>
    <w:bookmarkStart w:name="z15" w:id="9"/>
    <w:p>
      <w:pPr>
        <w:spacing w:after="0"/>
        <w:ind w:left="0"/>
        <w:jc w:val="both"/>
      </w:pPr>
      <w:r>
        <w:rPr>
          <w:rFonts w:ascii="Times New Roman"/>
          <w:b w:val="false"/>
          <w:i w:val="false"/>
          <w:color w:val="000000"/>
          <w:sz w:val="28"/>
        </w:rPr>
        <w:t>
      бюджеттік кредиттер – 64 429,5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16 976,0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55 000,5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55 500,5 мың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500,0 мың теңге;</w:t>
      </w:r>
    </w:p>
    <w:p>
      <w:pPr>
        <w:spacing w:after="0"/>
        <w:ind w:left="0"/>
        <w:jc w:val="both"/>
      </w:pPr>
      <w:r>
        <w:rPr>
          <w:rFonts w:ascii="Times New Roman"/>
          <w:b w:val="false"/>
          <w:i w:val="false"/>
          <w:color w:val="000000"/>
          <w:sz w:val="28"/>
        </w:rPr>
        <w:t>
      5) бюджет тапшылығы (профициті) – -132 301,8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132 301,8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27.10.2021 </w:t>
      </w:r>
      <w:r>
        <w:rPr>
          <w:rFonts w:ascii="Times New Roman"/>
          <w:b w:val="false"/>
          <w:i w:val="false"/>
          <w:color w:val="000000"/>
          <w:sz w:val="28"/>
        </w:rPr>
        <w:t>№ 64</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2021 жылға арналған аудандық бюджетте облыстық бюджеттен берілетін субвенцияның көлемі 1 493 765,0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2021-2023 жылдарға арналған аудандық бюджетте ауылдар мен округтердің бюджеттеріне аудандық бюджеттен берілетін субвенция көлемдері көзделсін, оның ішінде:</w:t>
      </w:r>
    </w:p>
    <w:bookmarkEnd w:id="14"/>
    <w:bookmarkStart w:name="z21" w:id="15"/>
    <w:p>
      <w:pPr>
        <w:spacing w:after="0"/>
        <w:ind w:left="0"/>
        <w:jc w:val="both"/>
      </w:pPr>
      <w:r>
        <w:rPr>
          <w:rFonts w:ascii="Times New Roman"/>
          <w:b w:val="false"/>
          <w:i w:val="false"/>
          <w:color w:val="000000"/>
          <w:sz w:val="28"/>
        </w:rPr>
        <w:t>
      2021 жылға 213 304,0 мың теңге сомасында;</w:t>
      </w:r>
    </w:p>
    <w:bookmarkEnd w:id="15"/>
    <w:bookmarkStart w:name="z22" w:id="16"/>
    <w:p>
      <w:pPr>
        <w:spacing w:after="0"/>
        <w:ind w:left="0"/>
        <w:jc w:val="both"/>
      </w:pPr>
      <w:r>
        <w:rPr>
          <w:rFonts w:ascii="Times New Roman"/>
          <w:b w:val="false"/>
          <w:i w:val="false"/>
          <w:color w:val="000000"/>
          <w:sz w:val="28"/>
        </w:rPr>
        <w:t>
      2022 жылға 215 620,0 мың теңге сомасында;</w:t>
      </w:r>
    </w:p>
    <w:bookmarkEnd w:id="16"/>
    <w:bookmarkStart w:name="z23" w:id="17"/>
    <w:p>
      <w:pPr>
        <w:spacing w:after="0"/>
        <w:ind w:left="0"/>
        <w:jc w:val="both"/>
      </w:pPr>
      <w:r>
        <w:rPr>
          <w:rFonts w:ascii="Times New Roman"/>
          <w:b w:val="false"/>
          <w:i w:val="false"/>
          <w:color w:val="000000"/>
          <w:sz w:val="28"/>
        </w:rPr>
        <w:t>
      2023 жылға 209 571,0 мың теңге сомасында.</w:t>
      </w:r>
    </w:p>
    <w:bookmarkEnd w:id="17"/>
    <w:bookmarkStart w:name="z24" w:id="18"/>
    <w:p>
      <w:pPr>
        <w:spacing w:after="0"/>
        <w:ind w:left="0"/>
        <w:jc w:val="both"/>
      </w:pPr>
      <w:r>
        <w:rPr>
          <w:rFonts w:ascii="Times New Roman"/>
          <w:b w:val="false"/>
          <w:i w:val="false"/>
          <w:color w:val="000000"/>
          <w:sz w:val="28"/>
        </w:rPr>
        <w:t>
      4. 2021 жылға арналған аудандық бюджетте республикалық бюджеттен ағымдағы нысаналы трансферттер түсімінің көзделгені ескерілсін, оның ішінде:</w:t>
      </w:r>
    </w:p>
    <w:bookmarkEnd w:id="18"/>
    <w:bookmarkStart w:name="z25" w:id="19"/>
    <w:p>
      <w:pPr>
        <w:spacing w:after="0"/>
        <w:ind w:left="0"/>
        <w:jc w:val="both"/>
      </w:pPr>
      <w:r>
        <w:rPr>
          <w:rFonts w:ascii="Times New Roman"/>
          <w:b w:val="false"/>
          <w:i w:val="false"/>
          <w:color w:val="000000"/>
          <w:sz w:val="28"/>
        </w:rPr>
        <w:t>
      1) мемлекеттік атаулы әлеуметтік көмекті төлеуге 21 757,0 мың теңге сомасында;</w:t>
      </w:r>
    </w:p>
    <w:bookmarkEnd w:id="19"/>
    <w:bookmarkStart w:name="z26" w:id="20"/>
    <w:p>
      <w:pPr>
        <w:spacing w:after="0"/>
        <w:ind w:left="0"/>
        <w:jc w:val="both"/>
      </w:pPr>
      <w:r>
        <w:rPr>
          <w:rFonts w:ascii="Times New Roman"/>
          <w:b w:val="false"/>
          <w:i w:val="false"/>
          <w:color w:val="000000"/>
          <w:sz w:val="28"/>
        </w:rPr>
        <w:t>
      2) мемлекеттік халықты әлеуметтік қорғау ұйымдарында арнаулы әлеуметтік қызмет көрсететін жұмыскерлердің жалақысына қосымша ақылар белгілеуге 2 511,0 мың теңге сомасында;</w:t>
      </w:r>
    </w:p>
    <w:bookmarkEnd w:id="20"/>
    <w:bookmarkStart w:name="z27" w:id="21"/>
    <w:p>
      <w:pPr>
        <w:spacing w:after="0"/>
        <w:ind w:left="0"/>
        <w:jc w:val="both"/>
      </w:pPr>
      <w:r>
        <w:rPr>
          <w:rFonts w:ascii="Times New Roman"/>
          <w:b w:val="false"/>
          <w:i w:val="false"/>
          <w:color w:val="000000"/>
          <w:sz w:val="28"/>
        </w:rPr>
        <w:t>
      3) Қазақстан Республикасында мүгедектердiң құқықтарын қамтамасыз ету және өмiр сүру сапасын жақсарту жөнiндегi iс-шаралар жоспарын іске асыруға 3 140,0 мың теңге сомасында;</w:t>
      </w:r>
    </w:p>
    <w:bookmarkEnd w:id="21"/>
    <w:bookmarkStart w:name="z28" w:id="22"/>
    <w:p>
      <w:pPr>
        <w:spacing w:after="0"/>
        <w:ind w:left="0"/>
        <w:jc w:val="both"/>
      </w:pPr>
      <w:r>
        <w:rPr>
          <w:rFonts w:ascii="Times New Roman"/>
          <w:b w:val="false"/>
          <w:i w:val="false"/>
          <w:color w:val="000000"/>
          <w:sz w:val="28"/>
        </w:rPr>
        <w:t>
      4)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14 991,0 мың теңге сомасында.</w:t>
      </w:r>
    </w:p>
    <w:bookmarkEnd w:id="22"/>
    <w:bookmarkStart w:name="z29" w:id="23"/>
    <w:p>
      <w:pPr>
        <w:spacing w:after="0"/>
        <w:ind w:left="0"/>
        <w:jc w:val="both"/>
      </w:pPr>
      <w:r>
        <w:rPr>
          <w:rFonts w:ascii="Times New Roman"/>
          <w:b w:val="false"/>
          <w:i w:val="false"/>
          <w:color w:val="000000"/>
          <w:sz w:val="28"/>
        </w:rPr>
        <w:t>
      5. 2021 жылға арналған аудандық бюджетте еңбек нарығын дамытуға ағымдағы нысаналы трансферттер түсімі көзделгені ескерілсін:</w:t>
      </w:r>
    </w:p>
    <w:bookmarkEnd w:id="23"/>
    <w:bookmarkStart w:name="z30" w:id="24"/>
    <w:p>
      <w:pPr>
        <w:spacing w:after="0"/>
        <w:ind w:left="0"/>
        <w:jc w:val="both"/>
      </w:pPr>
      <w:r>
        <w:rPr>
          <w:rFonts w:ascii="Times New Roman"/>
          <w:b w:val="false"/>
          <w:i w:val="false"/>
          <w:color w:val="000000"/>
          <w:sz w:val="28"/>
        </w:rPr>
        <w:t>
      республикалық бюджеттен 49 001,0 мың теңге сомасында, оның ішінде:</w:t>
      </w:r>
    </w:p>
    <w:bookmarkEnd w:id="24"/>
    <w:bookmarkStart w:name="z31" w:id="25"/>
    <w:p>
      <w:pPr>
        <w:spacing w:after="0"/>
        <w:ind w:left="0"/>
        <w:jc w:val="both"/>
      </w:pPr>
      <w:r>
        <w:rPr>
          <w:rFonts w:ascii="Times New Roman"/>
          <w:b w:val="false"/>
          <w:i w:val="false"/>
          <w:color w:val="000000"/>
          <w:sz w:val="28"/>
        </w:rPr>
        <w:t>
      жалақы мен жастар практикасын ішінара субсидиялауға 10 445,0 мың теңге сомасында;</w:t>
      </w:r>
    </w:p>
    <w:bookmarkEnd w:id="25"/>
    <w:bookmarkStart w:name="z32" w:id="26"/>
    <w:p>
      <w:pPr>
        <w:spacing w:after="0"/>
        <w:ind w:left="0"/>
        <w:jc w:val="both"/>
      </w:pPr>
      <w:r>
        <w:rPr>
          <w:rFonts w:ascii="Times New Roman"/>
          <w:b w:val="false"/>
          <w:i w:val="false"/>
          <w:color w:val="000000"/>
          <w:sz w:val="28"/>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1042,0 мың теңге сомасында;</w:t>
      </w:r>
    </w:p>
    <w:bookmarkEnd w:id="26"/>
    <w:bookmarkStart w:name="z33" w:id="27"/>
    <w:p>
      <w:pPr>
        <w:spacing w:after="0"/>
        <w:ind w:left="0"/>
        <w:jc w:val="both"/>
      </w:pPr>
      <w:r>
        <w:rPr>
          <w:rFonts w:ascii="Times New Roman"/>
          <w:b w:val="false"/>
          <w:i w:val="false"/>
          <w:color w:val="000000"/>
          <w:sz w:val="28"/>
        </w:rPr>
        <w:t>
      жаңа бизнес-идеяларды іске асыруға, оның ішінде NEET санатындағы жастарға, көпбалалы аз қамтылған отбасылардың мүшелеріне, табысы аз қамтылған еңбекке қабілетті мүгедектерге мемлекеттік гранттар беруге 5 834,0 мың теңге сомасында;</w:t>
      </w:r>
    </w:p>
    <w:bookmarkEnd w:id="27"/>
    <w:bookmarkStart w:name="z34" w:id="28"/>
    <w:p>
      <w:pPr>
        <w:spacing w:after="0"/>
        <w:ind w:left="0"/>
        <w:jc w:val="both"/>
      </w:pPr>
      <w:r>
        <w:rPr>
          <w:rFonts w:ascii="Times New Roman"/>
          <w:b w:val="false"/>
          <w:i w:val="false"/>
          <w:color w:val="000000"/>
          <w:sz w:val="28"/>
        </w:rPr>
        <w:t>
      қоғамдық жұмыстарға 31 680,0 мың теңге;</w:t>
      </w:r>
    </w:p>
    <w:bookmarkEnd w:id="28"/>
    <w:bookmarkStart w:name="z35" w:id="29"/>
    <w:p>
      <w:pPr>
        <w:spacing w:after="0"/>
        <w:ind w:left="0"/>
        <w:jc w:val="both"/>
      </w:pPr>
      <w:r>
        <w:rPr>
          <w:rFonts w:ascii="Times New Roman"/>
          <w:b w:val="false"/>
          <w:i w:val="false"/>
          <w:color w:val="000000"/>
          <w:sz w:val="28"/>
        </w:rPr>
        <w:t>
      облыстық бюджеттен 6 146,0 мың теңге сомасында, оның ішінде:</w:t>
      </w:r>
    </w:p>
    <w:bookmarkEnd w:id="29"/>
    <w:bookmarkStart w:name="z36" w:id="30"/>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5 095,0 мың теңге сомасында;</w:t>
      </w:r>
    </w:p>
    <w:bookmarkEnd w:id="30"/>
    <w:bookmarkStart w:name="z37" w:id="31"/>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 "Алғашқы жұмыс орнына" 701,0 мың теңге сомасында;</w:t>
      </w:r>
    </w:p>
    <w:bookmarkEnd w:id="31"/>
    <w:bookmarkStart w:name="z38" w:id="32"/>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шеңберінде "Ұрпақтар келісімшартына" 350,0 мың теңге сомасында.</w:t>
      </w:r>
    </w:p>
    <w:bookmarkEnd w:id="32"/>
    <w:bookmarkStart w:name="z39" w:id="33"/>
    <w:p>
      <w:pPr>
        <w:spacing w:after="0"/>
        <w:ind w:left="0"/>
        <w:jc w:val="both"/>
      </w:pPr>
      <w:r>
        <w:rPr>
          <w:rFonts w:ascii="Times New Roman"/>
          <w:b w:val="false"/>
          <w:i w:val="false"/>
          <w:color w:val="000000"/>
          <w:sz w:val="28"/>
        </w:rPr>
        <w:t>
      6. 2021 жылға арналған аудандық бюджетте облыстық бюджеттен ағымдағы нысаналы трансферттер түсімінің көзделгені ескерілсін, оның ішінде:</w:t>
      </w:r>
    </w:p>
    <w:bookmarkEnd w:id="33"/>
    <w:bookmarkStart w:name="z40" w:id="34"/>
    <w:p>
      <w:pPr>
        <w:spacing w:after="0"/>
        <w:ind w:left="0"/>
        <w:jc w:val="both"/>
      </w:pPr>
      <w:r>
        <w:rPr>
          <w:rFonts w:ascii="Times New Roman"/>
          <w:b w:val="false"/>
          <w:i w:val="false"/>
          <w:color w:val="000000"/>
          <w:sz w:val="28"/>
        </w:rPr>
        <w:t>
      шағын және орта бизнес субъектілері үшін салықтық жүктемені төмендетуге байланысты шығындарды өтеуге 40 847,0 мың теңге сомасында.</w:t>
      </w:r>
    </w:p>
    <w:bookmarkEnd w:id="34"/>
    <w:bookmarkStart w:name="z41" w:id="35"/>
    <w:p>
      <w:pPr>
        <w:spacing w:after="0"/>
        <w:ind w:left="0"/>
        <w:jc w:val="both"/>
      </w:pPr>
      <w:r>
        <w:rPr>
          <w:rFonts w:ascii="Times New Roman"/>
          <w:b w:val="false"/>
          <w:i w:val="false"/>
          <w:color w:val="000000"/>
          <w:sz w:val="28"/>
        </w:rPr>
        <w:t>
      7. Қамысты ауданының жергілікті атқарушы органының 2021 жылға арналған резерві 9068,2 мың теңге сомасында бекітілсін.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Қамысты ауданы мәслихатының 02.09.2021 </w:t>
      </w:r>
      <w:r>
        <w:rPr>
          <w:rFonts w:ascii="Times New Roman"/>
          <w:b w:val="false"/>
          <w:i w:val="false"/>
          <w:color w:val="000000"/>
          <w:sz w:val="28"/>
        </w:rPr>
        <w:t>№ 61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8. 2021 жылға арналған аудандық бюджетте мамандарды әлеуметтік қолдау шараларын іске асыру үшін республикалық бюджеттен кредиттер түсімі 87 510, мың теңге сомасында көзделгені ескерілсін.</w:t>
      </w:r>
    </w:p>
    <w:bookmarkEnd w:id="36"/>
    <w:bookmarkStart w:name="z43" w:id="37"/>
    <w:p>
      <w:pPr>
        <w:spacing w:after="0"/>
        <w:ind w:left="0"/>
        <w:jc w:val="both"/>
      </w:pPr>
      <w:r>
        <w:rPr>
          <w:rFonts w:ascii="Times New Roman"/>
          <w:b w:val="false"/>
          <w:i w:val="false"/>
          <w:color w:val="000000"/>
          <w:sz w:val="28"/>
        </w:rPr>
        <w:t>
      9. 2021 жылға арналған аудандық бюджетті атқару процесінде секвестрлеуге жатпайтын бюджеттік бағдарламалар тізбесі бекітілмеген.</w:t>
      </w:r>
    </w:p>
    <w:bookmarkEnd w:id="37"/>
    <w:bookmarkStart w:name="z44" w:id="38"/>
    <w:p>
      <w:pPr>
        <w:spacing w:after="0"/>
        <w:ind w:left="0"/>
        <w:jc w:val="both"/>
      </w:pPr>
      <w:r>
        <w:rPr>
          <w:rFonts w:ascii="Times New Roman"/>
          <w:b w:val="false"/>
          <w:i w:val="false"/>
          <w:color w:val="000000"/>
          <w:sz w:val="28"/>
        </w:rPr>
        <w:t>
      10. Осы шешім 2021 жылғы 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Козлов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411 шешіміне</w:t>
            </w:r>
            <w:r>
              <w:br/>
            </w:r>
            <w:r>
              <w:rPr>
                <w:rFonts w:ascii="Times New Roman"/>
                <w:b w:val="false"/>
                <w:i w:val="false"/>
                <w:color w:val="000000"/>
                <w:sz w:val="20"/>
              </w:rPr>
              <w:t>1-қосымша</w:t>
            </w:r>
          </w:p>
        </w:tc>
      </w:tr>
    </w:tbl>
    <w:bookmarkStart w:name="z48" w:id="39"/>
    <w:p>
      <w:pPr>
        <w:spacing w:after="0"/>
        <w:ind w:left="0"/>
        <w:jc w:val="left"/>
      </w:pPr>
      <w:r>
        <w:rPr>
          <w:rFonts w:ascii="Times New Roman"/>
          <w:b/>
          <w:i w:val="false"/>
          <w:color w:val="000000"/>
        </w:rPr>
        <w:t xml:space="preserve"> Қамысты ауданының 2021 жылға арналған аудандық бюджеті</w:t>
      </w:r>
    </w:p>
    <w:bookmarkEnd w:id="39"/>
    <w:p>
      <w:pPr>
        <w:spacing w:after="0"/>
        <w:ind w:left="0"/>
        <w:jc w:val="both"/>
      </w:pPr>
      <w:r>
        <w:rPr>
          <w:rFonts w:ascii="Times New Roman"/>
          <w:b w:val="false"/>
          <w:i w:val="false"/>
          <w:color w:val="ff0000"/>
          <w:sz w:val="28"/>
        </w:rPr>
        <w:t xml:space="preserve">
      Ескерту. 1-қосымша жаңа редакцияда - Қостанай облысы Қамысты ауданы мәслихатының 27.10.2021 </w:t>
      </w:r>
      <w:r>
        <w:rPr>
          <w:rFonts w:ascii="Times New Roman"/>
          <w:b w:val="false"/>
          <w:i w:val="false"/>
          <w:color w:val="ff0000"/>
          <w:sz w:val="28"/>
        </w:rPr>
        <w:t>№ 64</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1803550,3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w:t>
            </w:r>
            <w:r>
              <w:br/>
            </w:r>
            <w:r>
              <w:rPr>
                <w:rFonts w:ascii="Times New Roman"/>
                <w:b w:val="false"/>
                <w:i w:val="false"/>
                <w:color w:val="000000"/>
                <w:sz w:val="20"/>
              </w:rPr>
              <w:t>желтоқсандағы</w:t>
            </w:r>
            <w:r>
              <w:br/>
            </w:r>
            <w:r>
              <w:rPr>
                <w:rFonts w:ascii="Times New Roman"/>
                <w:b w:val="false"/>
                <w:i w:val="false"/>
                <w:color w:val="000000"/>
                <w:sz w:val="20"/>
              </w:rPr>
              <w:t>№ 411 шешіміне</w:t>
            </w:r>
            <w:r>
              <w:br/>
            </w:r>
            <w:r>
              <w:rPr>
                <w:rFonts w:ascii="Times New Roman"/>
                <w:b w:val="false"/>
                <w:i w:val="false"/>
                <w:color w:val="000000"/>
                <w:sz w:val="20"/>
              </w:rPr>
              <w:t>2-қосымша</w:t>
            </w:r>
          </w:p>
        </w:tc>
      </w:tr>
    </w:tbl>
    <w:bookmarkStart w:name="z50" w:id="40"/>
    <w:p>
      <w:pPr>
        <w:spacing w:after="0"/>
        <w:ind w:left="0"/>
        <w:jc w:val="left"/>
      </w:pPr>
      <w:r>
        <w:rPr>
          <w:rFonts w:ascii="Times New Roman"/>
          <w:b/>
          <w:i w:val="false"/>
          <w:color w:val="000000"/>
        </w:rPr>
        <w:t xml:space="preserve"> Қамысты ауданының 2022 жылға арналған аудандық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w:t>
            </w:r>
            <w:r>
              <w:br/>
            </w:r>
            <w:r>
              <w:rPr>
                <w:rFonts w:ascii="Times New Roman"/>
                <w:b w:val="false"/>
                <w:i w:val="false"/>
                <w:color w:val="000000"/>
                <w:sz w:val="20"/>
              </w:rPr>
              <w:t>желтоқсандағы</w:t>
            </w:r>
            <w:r>
              <w:br/>
            </w:r>
            <w:r>
              <w:rPr>
                <w:rFonts w:ascii="Times New Roman"/>
                <w:b w:val="false"/>
                <w:i w:val="false"/>
                <w:color w:val="000000"/>
                <w:sz w:val="20"/>
              </w:rPr>
              <w:t>№ 411 шешіміне</w:t>
            </w:r>
            <w:r>
              <w:br/>
            </w:r>
            <w:r>
              <w:rPr>
                <w:rFonts w:ascii="Times New Roman"/>
                <w:b w:val="false"/>
                <w:i w:val="false"/>
                <w:color w:val="000000"/>
                <w:sz w:val="20"/>
              </w:rPr>
              <w:t>3-қосымша</w:t>
            </w:r>
          </w:p>
        </w:tc>
      </w:tr>
    </w:tbl>
    <w:bookmarkStart w:name="z52" w:id="41"/>
    <w:p>
      <w:pPr>
        <w:spacing w:after="0"/>
        <w:ind w:left="0"/>
        <w:jc w:val="left"/>
      </w:pPr>
      <w:r>
        <w:rPr>
          <w:rFonts w:ascii="Times New Roman"/>
          <w:b/>
          <w:i w:val="false"/>
          <w:color w:val="000000"/>
        </w:rPr>
        <w:t xml:space="preserve"> Қамысты ауданының 2023 жылға арналған аудандық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