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a62a" w14:textId="c5ca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27 сәуірдегі № 163 "Қостанай облысы Қамысты ауданы Қамысты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Қамысты ауданы мәслихатының 2020 жылғы 15 маусымдағы № 330 шешімі. Қостанай облысының Әділет департаментінде 2020 жылғы 19 маусымда № 9278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Қамысты ауданы Қамысты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2018 жылғы 27 сәуірдегі </w:t>
      </w:r>
      <w:r>
        <w:rPr>
          <w:rFonts w:ascii="Times New Roman"/>
          <w:b w:val="false"/>
          <w:i w:val="false"/>
          <w:color w:val="000000"/>
          <w:sz w:val="28"/>
        </w:rPr>
        <w:t>№ 163</w:t>
      </w:r>
      <w:r>
        <w:rPr>
          <w:rFonts w:ascii="Times New Roman"/>
          <w:b w:val="false"/>
          <w:i w:val="false"/>
          <w:color w:val="000000"/>
          <w:sz w:val="28"/>
        </w:rPr>
        <w:t xml:space="preserve"> (2018 жылғы 28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7775 болып тіркелген)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маусымдағы</w:t>
            </w:r>
            <w:r>
              <w:br/>
            </w:r>
            <w:r>
              <w:rPr>
                <w:rFonts w:ascii="Times New Roman"/>
                <w:b w:val="false"/>
                <w:i w:val="false"/>
                <w:color w:val="000000"/>
                <w:sz w:val="20"/>
              </w:rPr>
              <w:t>№ 330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27 сәуірдегі</w:t>
            </w:r>
            <w:r>
              <w:br/>
            </w:r>
            <w:r>
              <w:rPr>
                <w:rFonts w:ascii="Times New Roman"/>
                <w:b w:val="false"/>
                <w:i w:val="false"/>
                <w:color w:val="000000"/>
                <w:sz w:val="20"/>
              </w:rPr>
              <w:t>№ 163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Қостанай облысы Қамысты ауданы Қамысты ауылдық округі ауылдарының жергілікті қоғамдастық жиындарына қатысу үшін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3290"/>
        <w:gridCol w:w="572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Ливановка ауылы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Мешітті ауылы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