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96197" w14:textId="00961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9 қаңтардағы № 302 "Қамысты ауданы ауылдарының және ауылдық округтерінің 2020-2022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мәслихатының 2020 жылғы 30 сәуірдегі № 322 шешімі. Қостанай облысының Әділет департаментінде 2020 жылғы 4 мамырда № 9161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Қамысты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"Қамысты ауданының 2020-2022 жылдарға арналған ауылдарының және ауылдық округтерінің бюджеттері туралы" 2020 жылғы 9 қаңтардағы 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(2020 жылғы 13 қаңтарда Қазақстан Республикасы нормативтiк құқықтық актілерiнiң эталондық бақылау банкiнде жарияланған, Нормативтік құқықтық актілерді мемлекеттік тіркеу тізілімінде № 8874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қазақ тіліндегі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жазылсын, орыс тіліндегі тақырып өзгермейді: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"Қамысты ауданы ауылдарының, ауылдық округтерінің 2020-2022 жылдарға арналған бюджеті туралы";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"1. Қамысты ауданы Адаевка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24954,1 мың теңге, оның ішінде: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1186,0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2462,1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21306,0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24954,1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0,0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"3. Қамысты ауданы Алтынсарин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– 34330,8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2872,0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10246,8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21212,0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34330,8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0,0 мың теңге.";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"5. Қамысты ауданы Аралкөл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- 20297,0 мың теңге, оның ішінде: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21,0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20276,0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20297,0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0,0 мың теңге.";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"7. Қамысты ауданы Арқа ауылының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1) кірістер - 28050,0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1026,0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355,0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26669,0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2) шығындар – 28050,0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4) бюджет тапшылығы (профициті) – 0,0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0,0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"13. Қамысты ауданы Клочков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21913,2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171,0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2539,2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19203,0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21913,2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0,0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5) бюджет тапшылығын қаржыландыру (профицитін пайдалану) – 0,0 мың теңге.";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5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Маркевич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Қамысты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4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Адаевка ауылдық округінің 2020 жылға арналған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сумен жабдықтауды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4-қосымша </w:t>
            </w:r>
          </w:p>
        </w:tc>
      </w:tr>
    </w:tbl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Алтынсарин ауылының 2020 жылға арналған бюджеті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7-қосымша </w:t>
            </w:r>
          </w:p>
        </w:tc>
      </w:tr>
    </w:tbl>
    <w:bookmarkStart w:name="z7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Аралкөл ауылдық округінің 2020 жылға арналған бюджеті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 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10-қосымша </w:t>
            </w:r>
          </w:p>
        </w:tc>
      </w:tr>
    </w:tbl>
    <w:bookmarkStart w:name="z73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Арқа ауылының 2020 жылға арналған бюджеті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322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76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Клочков ауылының 2020 жылға арналған бюджеті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