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0b97" w14:textId="0310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28 желтоқсандағы № 458 шешімі. Қостанай облысының Әділет департаментінде 2020 жылғы 29 желтоқсанда № 9674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6 246 467,4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3 750 574,0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21 187,0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2 434 506,4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6 292 748,4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311 525,7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318 021,7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29 700,0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-387 506,7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387 506,7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облыстық бюджеттен аудандық бюджетке берілетін бюджеттік субвенциялар көлемі 1 235 798,0 мың теңге сомасында белгіленгені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204 668,0 мың теңге сомасында,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57 997,0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12 124,0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13 067,0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11 528,0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21 264,0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9 627,0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11 409,0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11 966,0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11 948,0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17 876,0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14 814,0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11 048,0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207 157,0 мың теңге сомасында,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58 536,0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12 301,0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13 197,0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11 717,0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21 610,0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9 760,0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11 567,0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12 123,0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12 126,0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17 928,0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15 069,0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11 223,0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2023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209 597,0 мың теңге сомасында,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61 177,0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12 446,0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13 144,0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11 865,0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21 820,0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9 756,0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11 647,0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12 179,0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12 210,0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17 911,0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15 206,0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10 236,0 мың теңге.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облыстық бюджетке бюджеттік алып қоюлар көлемі 0,0 мың теңгені құрайтыны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2021 жылға арналған резерві 295 374,3 мың теңге сомасында бекітілсін.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бюджетте республикалық бюджеттен нысаналы трансферттер көзделгені ескерілсін, оның ішінде: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ұйымдарда мемлекеттік әлеуметтік тапсырысты орналастыруға;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Қостанай облысы Жітіқара ауданы мәслихатының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бюджетте Қазақстан Республикасы Ұлттық қорынан нысаналы трансферттер көзделгені ескерілсін, 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Приречный ауылының сумен жабдықтау желілерін реконструкциялауға;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2021-2022 жылдарға арналған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Аққарға ауылының жанындағы өнеркәсіптік алаңы, Тобыл алаңының кен орны объектісін электрмен жабдықтау;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облысы, Жітіқара қ. Пушкина және Жибек жолы көшелерінің шекараларында, 5а шағын ауданның газ тарату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 қамтамасыз етілген көп балалы отбасылар үшін коммуналдық тұрғын үй қорының тұрғын үйін сатып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Қостанай облысы Жітіқара ауданы мәслихатының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аудандық бюджетте облыстық бюджеттен нысаналы трансферттер көзделгені ескерілсін, 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бизнес субъектілері үшін салықтық жүктеменің төмендеуіне байланысты шығындарды өтеуге;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"Алғашқы жұмыс орнына";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"Ұрпақтар келісімшартына";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Қостанай облысы Жітіқара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алынып тасталды - Қостанай облысы Жітіқара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2021-2022 жылдарға арналған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Ұлы Отан соғысының қатысушылары мен мүгедектеріне Жеңіс күніне арналған біржолғы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хоккей кортын дайындау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шипажайлық-курорттық емделу;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арнаулы жүріп-тұру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протездік-ортопедиялық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сурдотехникалық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тифлотехникалық құралдары;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алынып тасталды - Қостанай облысы Жітіқара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Бизнес Бастау арқылы оқыту;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Nur Otan сайлауалды тұғырнамасы шеңберінде гранттар;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қоғамдық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20%-дан кем емес мөлшерде атаулы әлеуметтік көмек төлемдерін бірлесіп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спорт нұсқаушыларының қосымша ставкаларын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облысы, Жітіқара ауданы, Жітіқара қаласы, қатты тұрмыстық қалдықтар полигоны мекенжайы бойынша электрмен жабдықтау желілерінің тіректерін салу.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Қостанай облысы Жітіқара ауданы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жылғы 1 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26.04.2021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