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cd1f" w14:textId="c54c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2020 жылғы 24 қарашадағы № 241 қаулысы. Қостанай облысының Әділет департаментінде 2020 жылғы 26 қарашада № 9588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пәтерлер иелерінің тұтыну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