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67f34" w14:textId="5c67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пробация қызметінің есебінде тұрған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2020 жылғы 24 қарашадағы № 240 қаулысы. Қостанай облысының Әділет департаментінде 2020 жылғы 26 қарашада № 9587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9-бабы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жылға арналған пробация қызметінің есебінде тұрған адамдарды жұмысқа орналастыру үшін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"Жітіқара ауданы әкімдігінің жұмыспен қамту және әлеуметтік бағдарламалар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Жітіқара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Жітіқара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пробация қызметінің есебінде тұрған адамдарды жұмысқа орналастыру үшін жұмыс орындарына квота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Ұйымдағы жұмыскерлердің тізімдік саны, 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пайыздық көрсетілімдегі квота мөлшері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тұрғын үй-коммуналдық шаруашылық, жолаушылар көлігі, автомобиль жолдары және тұрғын үй инспекциясы бөлімі" мемлекеттік мекемесінің "Житикаракоммунэнерго" мемлекеттік коммуналдық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ел - 2008"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"МехЛитКом"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