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d1a3" w14:textId="097d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2020 жылғы 4 қыркүйектегі № 438 шешімі. Қостанай облысының Әділет департаментінде 2020 жылғы 2 қазанда № 9478 болып тіркелді. Күші жойылды - Қостанай облысы Жітіқара ауданы мәслихатының 2023 жылғы 27 желтоқсандағы № 93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27.12.2023 </w:t>
      </w:r>
      <w:r>
        <w:rPr>
          <w:rFonts w:ascii="Times New Roman"/>
          <w:b w:val="false"/>
          <w:i w:val="false"/>
          <w:color w:val="ff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Жітіқара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Джафаров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4 қыркүйектегі</w:t>
            </w:r>
            <w:r>
              <w:br/>
            </w:r>
            <w:r>
              <w:rPr>
                <w:rFonts w:ascii="Times New Roman"/>
                <w:b w:val="false"/>
                <w:i w:val="false"/>
                <w:color w:val="000000"/>
                <w:sz w:val="20"/>
              </w:rPr>
              <w:t>№ 438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2020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0"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1"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4"/>
    <w:bookmarkStart w:name="z22"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23" w:id="16"/>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16"/>
    <w:bookmarkStart w:name="z24"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азаматтардың жекелеген санаттарына мерекелік датаға және мереке күніне ақшалай нысанда көрсететін көмек түсініледі.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Жітіқара ауданы мәслихатының 07.04.2023 </w:t>
      </w:r>
      <w:r>
        <w:rPr>
          <w:rFonts w:ascii="Times New Roman"/>
          <w:b w:val="false"/>
          <w:i w:val="false"/>
          <w:color w:val="000000"/>
          <w:sz w:val="28"/>
        </w:rPr>
        <w:t>№ 266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19"/>
    <w:bookmarkStart w:name="z27" w:id="20"/>
    <w:p>
      <w:pPr>
        <w:spacing w:after="0"/>
        <w:ind w:left="0"/>
        <w:jc w:val="both"/>
      </w:pPr>
      <w:r>
        <w:rPr>
          <w:rFonts w:ascii="Times New Roman"/>
          <w:b w:val="false"/>
          <w:i w:val="false"/>
          <w:color w:val="000000"/>
          <w:sz w:val="28"/>
        </w:rPr>
        <w:t>
      5. Кеңес әскерлерінің шектеулі контингентін Демократиялық Ауғанстан Республикасынан шығару күні - 15 ақпан мерекелік дата болып табылады, Жеңiс күнi - 9 мамыр мереке күнi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Жітіқара ауданы мәслихатының 07.04.2023 </w:t>
      </w:r>
      <w:r>
        <w:rPr>
          <w:rFonts w:ascii="Times New Roman"/>
          <w:b w:val="false"/>
          <w:i w:val="false"/>
          <w:color w:val="000000"/>
          <w:sz w:val="28"/>
        </w:rPr>
        <w:t>№ 266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1"/>
    <w:bookmarkStart w:name="z31" w:id="22"/>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22"/>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Start w:name="z32" w:id="23"/>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w:t>
      </w:r>
      <w:r>
        <w:rPr>
          <w:rFonts w:ascii="Times New Roman"/>
          <w:b w:val="false"/>
          <w:i w:val="false"/>
          <w:color w:val="000000"/>
          <w:sz w:val="28"/>
        </w:rPr>
        <w:t>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bookmarkEnd w:id="23"/>
    <w:bookmarkStart w:name="z36" w:id="24"/>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екі еселік ең төмен күнкөріс деңгейі мөлшерінде;</w:t>
      </w:r>
    </w:p>
    <w:bookmarkEnd w:id="24"/>
    <w:p>
      <w:pPr>
        <w:spacing w:after="0"/>
        <w:ind w:left="0"/>
        <w:jc w:val="both"/>
      </w:pPr>
      <w:r>
        <w:rPr>
          <w:rFonts w:ascii="Times New Roman"/>
          <w:b w:val="false"/>
          <w:i w:val="false"/>
          <w:color w:val="000000"/>
          <w:sz w:val="28"/>
        </w:rPr>
        <w:t>
      4)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5) техникалық, кәсіптік, орта білімнен кейінгі не жоғары білімді алғаш рет сатып алатын адамдарға, оқу жылы ішінде жартыжылдықта 1 рет аударылатын, Қазақстан Республикасының оқу орындарында білім алуға байланысты, нақты құны бойынша оқу ақысын төлеу үшін 450 айлық есептік көрсеткіштен аспайтын мөлшерде, білім беру гранттарының иегерлері, мемлекеттік бюджеттен төленетін өзге де төлем түрлерін алушылар болып табылатын тұлғаларды есептемегенде, оның ішінде:</w:t>
      </w:r>
    </w:p>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p>
      <w:pPr>
        <w:spacing w:after="0"/>
        <w:ind w:left="0"/>
        <w:jc w:val="both"/>
      </w:pPr>
      <w:r>
        <w:rPr>
          <w:rFonts w:ascii="Times New Roman"/>
          <w:b w:val="false"/>
          <w:i w:val="false"/>
          <w:color w:val="000000"/>
          <w:sz w:val="28"/>
        </w:rPr>
        <w:t>
      табыстарын есепке алмай, мүгедектігі бар адамды абилитациялау мен оңалтудың жеке бағдарламасында ұсынымы бар, мүгедектігі бар адамдарға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Жітіқара ауданы мәслихатының 03.06.2022 </w:t>
      </w:r>
      <w:r>
        <w:rPr>
          <w:rFonts w:ascii="Times New Roman"/>
          <w:b w:val="false"/>
          <w:i w:val="false"/>
          <w:color w:val="000000"/>
          <w:sz w:val="28"/>
        </w:rPr>
        <w:t>№ 161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Жітіқара ауданы мәслихатының 06.09.2022 </w:t>
      </w:r>
      <w:r>
        <w:rPr>
          <w:rFonts w:ascii="Times New Roman"/>
          <w:b w:val="false"/>
          <w:i w:val="false"/>
          <w:color w:val="000000"/>
          <w:sz w:val="28"/>
        </w:rPr>
        <w:t>№ 197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Біржолғы әлеуметтік көмек өмірлік қиын жағдайға тап болған келесі азаматтарға, сондай-ақ мерекелік датаға және мереке күніне азаматтардың жекеленген санаттарына:</w:t>
      </w:r>
    </w:p>
    <w:bookmarkEnd w:id="25"/>
    <w:p>
      <w:pPr>
        <w:spacing w:after="0"/>
        <w:ind w:left="0"/>
        <w:jc w:val="both"/>
      </w:pPr>
      <w:r>
        <w:rPr>
          <w:rFonts w:ascii="Times New Roman"/>
          <w:b w:val="false"/>
          <w:i w:val="false"/>
          <w:color w:val="000000"/>
          <w:sz w:val="28"/>
        </w:rPr>
        <w:t>
      1) мүгедектігі бар адамдарға, жедел емделуге, табыстарын есепке алмай, 50 айлық есептік көрсеткіштен артық емес мөлшерде;</w:t>
      </w:r>
    </w:p>
    <w:p>
      <w:pPr>
        <w:spacing w:after="0"/>
        <w:ind w:left="0"/>
        <w:jc w:val="both"/>
      </w:pPr>
      <w:r>
        <w:rPr>
          <w:rFonts w:ascii="Times New Roman"/>
          <w:b w:val="false"/>
          <w:i w:val="false"/>
          <w:color w:val="000000"/>
          <w:sz w:val="28"/>
        </w:rPr>
        <w:t>
      2) мүгедектігі бар адамдарға,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p>
      <w:pPr>
        <w:spacing w:after="0"/>
        <w:ind w:left="0"/>
        <w:jc w:val="both"/>
      </w:pPr>
      <w:r>
        <w:rPr>
          <w:rFonts w:ascii="Times New Roman"/>
          <w:b w:val="false"/>
          <w:i w:val="false"/>
          <w:color w:val="000000"/>
          <w:sz w:val="28"/>
        </w:rPr>
        <w:t>
      6) Ұлы Отан соғысының ардагерлеріне, Жеңіс күніне орай, табыстарын есепке алмай, 1 000 000 (бір миллион) теңге мөлшерінде;</w:t>
      </w:r>
    </w:p>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7-тармағы</w:t>
      </w:r>
      <w:r>
        <w:rPr>
          <w:rFonts w:ascii="Times New Roman"/>
          <w:b w:val="false"/>
          <w:i w:val="false"/>
          <w:color w:val="000000"/>
          <w:sz w:val="28"/>
        </w:rPr>
        <w:t xml:space="preserve"> 8) тармақшасында көзделген негіздер бойынша, 15 ақпан - Кеңес әскерлерінің шектеулі контингентін Ауғанстан Демократиялық Республикасынан шығару күніне орай біржолғы әлеуметтік көмек алушыларды қоспағанда,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 мен басқа да адамдарға, Жеңіс күніне орай, табыстарын есепке алмай:</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100 000 (бір жүз мың) теңге;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100 000 (бір жүз мың)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(бір жүз мың) теңге;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(бір жүз мың) теңге;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(бір жүз мың) теңге;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мүгедектік белгіленген әскери қызметшілерге 100 000 (бір жүз мың) теңге;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мүгедектік белгіленген бұрынғы КСР Одағы мемлекеттік қауіпсіздік органдарының және ішкі істер органдарының басшы және қатардағы құрамының адамдарына 100 000 (бір жүз мың) теңге;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60 000 (алпыс мың) теңге;</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(бір жүз мың) теңге;</w:t>
      </w:r>
    </w:p>
    <w:bookmarkStart w:name="z29" w:id="26"/>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60 000 (алпыс мың) теңге;</w:t>
      </w:r>
    </w:p>
    <w:bookmarkEnd w:id="26"/>
    <w:bookmarkStart w:name="z30" w:id="27"/>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30 000 (отыз мың) теңге;</w:t>
      </w:r>
    </w:p>
    <w:bookmarkEnd w:id="2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30 000 (отыз мың) теңге;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маусымнан 1945 жылғы 9 мамырға дейін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w:t>
      </w:r>
    </w:p>
    <w:bookmarkStart w:name="z33" w:id="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w:t>
      </w:r>
      <w:r>
        <w:rPr>
          <w:rFonts w:ascii="Times New Roman"/>
          <w:b w:val="false"/>
          <w:i w:val="false"/>
          <w:color w:val="000000"/>
          <w:sz w:val="28"/>
        </w:rPr>
        <w:t xml:space="preserve"> 8) тармақшасында көзделген негіздер бойынша, 15 ақпан - Кеңес әскерлерінің шектеулі контингентін Ауғанстан Демократиялық Республикасынан шығару күніне орай біржолғы әлеуметтік көмек алушыларды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адамдардың басқа санаттарына 5 айлық есептік көрсеткіш мөлшерінде;</w:t>
      </w:r>
    </w:p>
    <w:bookmarkEnd w:id="28"/>
    <w:bookmarkStart w:name="z34" w:id="29"/>
    <w:p>
      <w:pPr>
        <w:spacing w:after="0"/>
        <w:ind w:left="0"/>
        <w:jc w:val="both"/>
      </w:pPr>
      <w:r>
        <w:rPr>
          <w:rFonts w:ascii="Times New Roman"/>
          <w:b w:val="false"/>
          <w:i w:val="false"/>
          <w:color w:val="000000"/>
          <w:sz w:val="28"/>
        </w:rPr>
        <w:t>
      8) 15 ақпан - Кеңес әскерлерінің шектеулі контингентін Демократиялық Ауғанстан Республикасынан шығару күніне орай:</w:t>
      </w:r>
    </w:p>
    <w:bookmarkEnd w:id="29"/>
    <w:bookmarkStart w:name="z35" w:id="30"/>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 50000 (елу мың) теңге мөлшерінде;</w:t>
      </w:r>
    </w:p>
    <w:bookmarkEnd w:id="30"/>
    <w:p>
      <w:pPr>
        <w:spacing w:after="0"/>
        <w:ind w:left="0"/>
        <w:jc w:val="both"/>
      </w:pPr>
      <w:r>
        <w:rPr>
          <w:rFonts w:ascii="Times New Roman"/>
          <w:b w:val="false"/>
          <w:i w:val="false"/>
          <w:color w:val="000000"/>
          <w:sz w:val="28"/>
        </w:rPr>
        <w:t>
      ұрыс қимылдары жүрiп жатқан осы елге жүк жеткiзу үшiн Ауғанстанға жiберiлген автомобиль батальондарының әскери қызметшiлерiне, 50000 (елу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Одағының) аумағынан Ауғанстанға жауынгерлiк тапсырмаларды орындау үшiн ұшулар жасаған ұшу құрамының әскери қызметшiлерiне, 50000 (елу мың) теңге мөлшерінде;</w:t>
      </w:r>
    </w:p>
    <w:bookmarkStart w:name="z38" w:id="31"/>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50000 (елу мың) теңге мөлшерінде;</w:t>
      </w:r>
    </w:p>
    <w:bookmarkEnd w:id="31"/>
    <w:bookmarkStart w:name="z39" w:id="32"/>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орындау кезiнде жаралануы, контузия алуы, зақымдануы салдарынан немесе ұрыс қимылдары жүргізілген Ауғанстанда әскери мiндетiн өтеу кезiнде ауруға шалдығуы салдарынан мүгедектігі белгіленген әскери қызметшiлерге, 50000 (елу мың) теңге мөлшерінде;</w:t>
      </w:r>
    </w:p>
    <w:bookmarkEnd w:id="32"/>
    <w:bookmarkStart w:name="z40" w:id="33"/>
    <w:p>
      <w:pPr>
        <w:spacing w:after="0"/>
        <w:ind w:left="0"/>
        <w:jc w:val="both"/>
      </w:pPr>
      <w:r>
        <w:rPr>
          <w:rFonts w:ascii="Times New Roman"/>
          <w:b w:val="false"/>
          <w:i w:val="false"/>
          <w:color w:val="000000"/>
          <w:sz w:val="28"/>
        </w:rPr>
        <w:t>
      Ауғанстандағы ұрыс қимылдары кезеңінде жараланудың, контузия алудың, зақымданудың, ауруға шалдығудың салдарынан қаза тапқан (хабар-ошарсыз кеткен) немесе қайтыс болған әскери қызметшілердің отбасыларына 50000 (елу мың) теңге мөлшерінде;</w:t>
      </w:r>
    </w:p>
    <w:bookmarkEnd w:id="33"/>
    <w:bookmarkStart w:name="z41" w:id="34"/>
    <w:p>
      <w:pPr>
        <w:spacing w:after="0"/>
        <w:ind w:left="0"/>
        <w:jc w:val="both"/>
      </w:pPr>
      <w:r>
        <w:rPr>
          <w:rFonts w:ascii="Times New Roman"/>
          <w:b w:val="false"/>
          <w:i w:val="false"/>
          <w:color w:val="000000"/>
          <w:sz w:val="28"/>
        </w:rPr>
        <w:t>
      1979 жылдың 1 желтоқсаны мен 1989 жылдың желтоқсаны аралығында Ауғанстанға және ұрыс қимылдары жүрiп жатқан басқа да елдерге жұмысқа жіберілген жұмысшылар мен қызметшілерге 50000 (елу мың) теңге мөлшерінде;</w:t>
      </w:r>
    </w:p>
    <w:bookmarkEnd w:id="34"/>
    <w:bookmarkStart w:name="z42" w:id="35"/>
    <w:p>
      <w:pPr>
        <w:spacing w:after="0"/>
        <w:ind w:left="0"/>
        <w:jc w:val="both"/>
      </w:pPr>
      <w:r>
        <w:rPr>
          <w:rFonts w:ascii="Times New Roman"/>
          <w:b w:val="false"/>
          <w:i w:val="false"/>
          <w:color w:val="000000"/>
          <w:sz w:val="28"/>
        </w:rPr>
        <w:t>
      Уақытша Ауғанстан аймағында болған және кеңес әскерлерінің шектеулі контингенті құрамына кірмеген, бұрынғы КСР Одағы Мемлекеттік қауіпсіздік комитетінің жұмысшылары мен қызметшiлеріне 50000 (елу мың) теңге мөлшерінде.</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Қостанай облысы Жітіқара ауданы мәслихатының 07.04.2023 </w:t>
      </w:r>
      <w:r>
        <w:rPr>
          <w:rFonts w:ascii="Times New Roman"/>
          <w:b w:val="false"/>
          <w:i w:val="false"/>
          <w:color w:val="000000"/>
          <w:sz w:val="28"/>
        </w:rPr>
        <w:t>№ 266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bookmarkStart w:name="z47" w:id="36"/>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6"/>
    <w:bookmarkStart w:name="z48" w:id="37"/>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7"/>
    <w:bookmarkStart w:name="z49" w:id="38"/>
    <w:p>
      <w:pPr>
        <w:spacing w:after="0"/>
        <w:ind w:left="0"/>
        <w:jc w:val="both"/>
      </w:pPr>
      <w:r>
        <w:rPr>
          <w:rFonts w:ascii="Times New Roman"/>
          <w:b w:val="false"/>
          <w:i w:val="false"/>
          <w:color w:val="000000"/>
          <w:sz w:val="28"/>
        </w:rPr>
        <w:t>
      3) жергілікті өкілді органдармен ең төмен күнкөрiс деңгейiне еселiк қатынаста белгiлейтiн шектен аспайтын жан басына шаққандағы орташа табыстың болуы негіздеме болып табылады.</w:t>
      </w:r>
    </w:p>
    <w:bookmarkEnd w:id="38"/>
    <w:bookmarkStart w:name="z50" w:id="39"/>
    <w:p>
      <w:pPr>
        <w:spacing w:after="0"/>
        <w:ind w:left="0"/>
        <w:jc w:val="both"/>
      </w:pPr>
      <w:r>
        <w:rPr>
          <w:rFonts w:ascii="Times New Roman"/>
          <w:b w:val="false"/>
          <w:i w:val="false"/>
          <w:color w:val="000000"/>
          <w:sz w:val="28"/>
        </w:rPr>
        <w:t>
      9. Жан басына шаққандағы орташа табыстың шегі Қостанай облысы бойынша бір еселік ең төмен күнкөрiс деңгейi мөлшерінде белгіленеді.</w:t>
      </w:r>
    </w:p>
    <w:bookmarkEnd w:id="39"/>
    <w:bookmarkStart w:name="z51" w:id="40"/>
    <w:p>
      <w:pPr>
        <w:spacing w:after="0"/>
        <w:ind w:left="0"/>
        <w:jc w:val="both"/>
      </w:pPr>
      <w:r>
        <w:rPr>
          <w:rFonts w:ascii="Times New Roman"/>
          <w:b w:val="false"/>
          <w:i w:val="false"/>
          <w:color w:val="000000"/>
          <w:sz w:val="28"/>
        </w:rPr>
        <w:t>
      10.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p>
    <w:bookmarkEnd w:id="40"/>
    <w:bookmarkStart w:name="z52" w:id="41"/>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41"/>
    <w:bookmarkStart w:name="z53" w:id="42"/>
    <w:p>
      <w:pPr>
        <w:spacing w:after="0"/>
        <w:ind w:left="0"/>
        <w:jc w:val="left"/>
      </w:pPr>
      <w:r>
        <w:rPr>
          <w:rFonts w:ascii="Times New Roman"/>
          <w:b/>
          <w:i w:val="false"/>
          <w:color w:val="000000"/>
        </w:rPr>
        <w:t xml:space="preserve"> 3. Әлеуметтік көмек көрсету тәртібі</w:t>
      </w:r>
    </w:p>
    <w:bookmarkEnd w:id="42"/>
    <w:bookmarkStart w:name="z54" w:id="43"/>
    <w:p>
      <w:pPr>
        <w:spacing w:after="0"/>
        <w:ind w:left="0"/>
        <w:jc w:val="both"/>
      </w:pPr>
      <w:r>
        <w:rPr>
          <w:rFonts w:ascii="Times New Roman"/>
          <w:b w:val="false"/>
          <w:i w:val="false"/>
          <w:color w:val="000000"/>
          <w:sz w:val="28"/>
        </w:rPr>
        <w:t>
      12. Мерекелік датаға және мереке күніне әлеуметтiк көмек алушылардан өтiнiштер талап етiлмей уәкiлеттi ұйымның не өзге де ұйымдардың ұсынымы бойынша жергiлiктi атқарушы орган бекiтетін тiзiм бойынша көрсетiледi.</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Жітіқара ауданы мәслихатының 07.04.2023 </w:t>
      </w:r>
      <w:r>
        <w:rPr>
          <w:rFonts w:ascii="Times New Roman"/>
          <w:b w:val="false"/>
          <w:i w:val="false"/>
          <w:color w:val="000000"/>
          <w:sz w:val="28"/>
        </w:rPr>
        <w:t>№ 266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таратылады).</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13. Ай сайынғы әлеуметтік көмекті алу үшін:</w:t>
      </w:r>
    </w:p>
    <w:bookmarkEnd w:id="44"/>
    <w:bookmarkStart w:name="z56" w:id="45"/>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бірінші рет өтініш берген адамдар өтінішке қоса мынадай құжаттарды:</w:t>
      </w:r>
    </w:p>
    <w:bookmarkEnd w:id="45"/>
    <w:bookmarkStart w:name="z57" w:id="46"/>
    <w:p>
      <w:pPr>
        <w:spacing w:after="0"/>
        <w:ind w:left="0"/>
        <w:jc w:val="both"/>
      </w:pPr>
      <w:r>
        <w:rPr>
          <w:rFonts w:ascii="Times New Roman"/>
          <w:b w:val="false"/>
          <w:i w:val="false"/>
          <w:color w:val="000000"/>
          <w:sz w:val="28"/>
        </w:rPr>
        <w:t>
      1) жеке басын куәландыратын құжатты;</w:t>
      </w:r>
    </w:p>
    <w:bookmarkEnd w:id="46"/>
    <w:bookmarkStart w:name="z58" w:id="47"/>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bookmarkEnd w:id="47"/>
    <w:bookmarkStart w:name="z59" w:id="48"/>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 (отбасылар) не заңды өкілдері өтінішке қоса мынадай құжаттарды:</w:t>
      </w:r>
    </w:p>
    <w:bookmarkEnd w:id="48"/>
    <w:bookmarkStart w:name="z60" w:id="49"/>
    <w:p>
      <w:pPr>
        <w:spacing w:after="0"/>
        <w:ind w:left="0"/>
        <w:jc w:val="both"/>
      </w:pPr>
      <w:r>
        <w:rPr>
          <w:rFonts w:ascii="Times New Roman"/>
          <w:b w:val="false"/>
          <w:i w:val="false"/>
          <w:color w:val="000000"/>
          <w:sz w:val="28"/>
        </w:rPr>
        <w:t>
      1) жеке басын куәландыратын құжатты;</w:t>
      </w:r>
    </w:p>
    <w:bookmarkEnd w:id="49"/>
    <w:bookmarkStart w:name="z61" w:id="50"/>
    <w:p>
      <w:pPr>
        <w:spacing w:after="0"/>
        <w:ind w:left="0"/>
        <w:jc w:val="both"/>
      </w:pPr>
      <w:r>
        <w:rPr>
          <w:rFonts w:ascii="Times New Roman"/>
          <w:b w:val="false"/>
          <w:i w:val="false"/>
          <w:color w:val="000000"/>
          <w:sz w:val="28"/>
        </w:rPr>
        <w:t>
      2) адамның иммун тапшылығы вирусы ауруын растайтын құжатты ұсынады.</w:t>
      </w:r>
    </w:p>
    <w:bookmarkEnd w:id="50"/>
    <w:bookmarkStart w:name="z62" w:id="51"/>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мынадай құжаттармен:</w:t>
      </w:r>
    </w:p>
    <w:bookmarkEnd w:id="51"/>
    <w:bookmarkStart w:name="z63" w:id="52"/>
    <w:p>
      <w:pPr>
        <w:spacing w:after="0"/>
        <w:ind w:left="0"/>
        <w:jc w:val="both"/>
      </w:pPr>
      <w:r>
        <w:rPr>
          <w:rFonts w:ascii="Times New Roman"/>
          <w:b w:val="false"/>
          <w:i w:val="false"/>
          <w:color w:val="000000"/>
          <w:sz w:val="28"/>
        </w:rPr>
        <w:t>
      1) жеке басын куәландыратын құжатпен;</w:t>
      </w:r>
    </w:p>
    <w:bookmarkEnd w:id="52"/>
    <w:bookmarkStart w:name="z64" w:id="53"/>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Қағидалардың</w:t>
      </w:r>
      <w:r>
        <w:rPr>
          <w:rFonts w:ascii="Times New Roman"/>
          <w:b w:val="false"/>
          <w:i w:val="false"/>
          <w:color w:val="000000"/>
          <w:sz w:val="28"/>
        </w:rPr>
        <w:t xml:space="preserve"> 6-тармағының </w:t>
      </w:r>
      <w:r>
        <w:rPr>
          <w:rFonts w:ascii="Times New Roman"/>
          <w:b w:val="false"/>
          <w:i w:val="false"/>
          <w:color w:val="000000"/>
          <w:sz w:val="28"/>
        </w:rPr>
        <w:t>4) тармақшасы</w:t>
      </w:r>
      <w:r>
        <w:rPr>
          <w:rFonts w:ascii="Times New Roman"/>
          <w:b w:val="false"/>
          <w:i w:val="false"/>
          <w:color w:val="000000"/>
          <w:sz w:val="28"/>
        </w:rPr>
        <w:t xml:space="preserve"> екінші абзацында, 7-тармағының 5), 6) тармақшаларында көрсетілген адамның (отбасы мүшелерінің) табыстары туралы мәліметтермен;</w:t>
      </w:r>
    </w:p>
    <w:bookmarkEnd w:id="53"/>
    <w:bookmarkStart w:name="z65" w:id="54"/>
    <w:p>
      <w:pPr>
        <w:spacing w:after="0"/>
        <w:ind w:left="0"/>
        <w:jc w:val="both"/>
      </w:pPr>
      <w:r>
        <w:rPr>
          <w:rFonts w:ascii="Times New Roman"/>
          <w:b w:val="false"/>
          <w:i w:val="false"/>
          <w:color w:val="000000"/>
          <w:sz w:val="28"/>
        </w:rPr>
        <w:t>
      3) өмірлік қиын жағдайдың туындағанын растайтын актімен және/немесе құжатпен қоса өтініш береді.</w:t>
      </w:r>
    </w:p>
    <w:bookmarkEnd w:id="54"/>
    <w:bookmarkStart w:name="z66" w:id="55"/>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55"/>
    <w:bookmarkStart w:name="z67" w:id="56"/>
    <w:p>
      <w:pPr>
        <w:spacing w:after="0"/>
        <w:ind w:left="0"/>
        <w:jc w:val="both"/>
      </w:pPr>
      <w:r>
        <w:rPr>
          <w:rFonts w:ascii="Times New Roman"/>
          <w:b w:val="false"/>
          <w:i w:val="false"/>
          <w:color w:val="000000"/>
          <w:sz w:val="28"/>
        </w:rPr>
        <w:t>
      15. Салыстырып тексеру үшін құжаттардың төлнұсқалары ұсынылады, содан кейін құжаттардың төлнұсқалары өтініш берушіге қайтарылады.</w:t>
      </w:r>
    </w:p>
    <w:bookmarkEnd w:id="56"/>
    <w:bookmarkStart w:name="z68" w:id="57"/>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7"/>
    <w:bookmarkStart w:name="z69" w:id="58"/>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58"/>
    <w:bookmarkStart w:name="z70" w:id="59"/>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9"/>
    <w:bookmarkStart w:name="z71" w:id="60"/>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60"/>
    <w:bookmarkStart w:name="z72" w:id="61"/>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61"/>
    <w:bookmarkStart w:name="z73" w:id="62"/>
    <w:p>
      <w:pPr>
        <w:spacing w:after="0"/>
        <w:ind w:left="0"/>
        <w:jc w:val="both"/>
      </w:pPr>
      <w:r>
        <w:rPr>
          <w:rFonts w:ascii="Times New Roman"/>
          <w:b w:val="false"/>
          <w:i w:val="false"/>
          <w:color w:val="000000"/>
          <w:sz w:val="28"/>
        </w:rPr>
        <w:t>
      20.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62"/>
    <w:bookmarkStart w:name="z74" w:id="63"/>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63"/>
    <w:bookmarkStart w:name="z75" w:id="64"/>
    <w:p>
      <w:pPr>
        <w:spacing w:after="0"/>
        <w:ind w:left="0"/>
        <w:jc w:val="both"/>
      </w:pPr>
      <w:r>
        <w:rPr>
          <w:rFonts w:ascii="Times New Roman"/>
          <w:b w:val="false"/>
          <w:i w:val="false"/>
          <w:color w:val="000000"/>
          <w:sz w:val="28"/>
        </w:rPr>
        <w:t>
      22. Уәкілетті орган өтініш берушінің әлеуметтік көмек алуға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4"/>
    <w:bookmarkStart w:name="z76" w:id="65"/>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5"/>
    <w:bookmarkStart w:name="z77" w:id="66"/>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6"/>
    <w:bookmarkStart w:name="z78" w:id="67"/>
    <w:p>
      <w:pPr>
        <w:spacing w:after="0"/>
        <w:ind w:left="0"/>
        <w:jc w:val="both"/>
      </w:pPr>
      <w:r>
        <w:rPr>
          <w:rFonts w:ascii="Times New Roman"/>
          <w:b w:val="false"/>
          <w:i w:val="false"/>
          <w:color w:val="000000"/>
          <w:sz w:val="28"/>
        </w:rPr>
        <w:t>
      24. Әлеуметтік көмек көрсетуден бас тарту:</w:t>
      </w:r>
    </w:p>
    <w:bookmarkEnd w:id="67"/>
    <w:bookmarkStart w:name="z79" w:id="6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8"/>
    <w:bookmarkStart w:name="z80" w:id="69"/>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9"/>
    <w:bookmarkStart w:name="z81" w:id="70"/>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артқан жағдайларда жүзеге асырылады.</w:t>
      </w:r>
    </w:p>
    <w:bookmarkEnd w:id="70"/>
    <w:bookmarkStart w:name="z82" w:id="71"/>
    <w:p>
      <w:pPr>
        <w:spacing w:after="0"/>
        <w:ind w:left="0"/>
        <w:jc w:val="both"/>
      </w:pPr>
      <w:r>
        <w:rPr>
          <w:rFonts w:ascii="Times New Roman"/>
          <w:b w:val="false"/>
          <w:i w:val="false"/>
          <w:color w:val="000000"/>
          <w:sz w:val="28"/>
        </w:rPr>
        <w:t>
      25. Әлеуметтiк көмекті төлеу уәкілетті органмен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қаражатты аудару жолымен жүзеге асырылады.</w:t>
      </w:r>
    </w:p>
    <w:bookmarkEnd w:id="71"/>
    <w:bookmarkStart w:name="z83" w:id="72"/>
    <w:p>
      <w:pPr>
        <w:spacing w:after="0"/>
        <w:ind w:left="0"/>
        <w:jc w:val="both"/>
      </w:pPr>
      <w:r>
        <w:rPr>
          <w:rFonts w:ascii="Times New Roman"/>
          <w:b w:val="false"/>
          <w:i w:val="false"/>
          <w:color w:val="000000"/>
          <w:sz w:val="28"/>
        </w:rPr>
        <w:t>
      26.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72"/>
    <w:bookmarkStart w:name="z84" w:id="7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73"/>
    <w:bookmarkStart w:name="z85" w:id="74"/>
    <w:p>
      <w:pPr>
        <w:spacing w:after="0"/>
        <w:ind w:left="0"/>
        <w:jc w:val="both"/>
      </w:pPr>
      <w:r>
        <w:rPr>
          <w:rFonts w:ascii="Times New Roman"/>
          <w:b w:val="false"/>
          <w:i w:val="false"/>
          <w:color w:val="000000"/>
          <w:sz w:val="28"/>
        </w:rPr>
        <w:t>
      27. Әлеуметтік көмек:</w:t>
      </w:r>
    </w:p>
    <w:bookmarkEnd w:id="74"/>
    <w:bookmarkStart w:name="z86" w:id="75"/>
    <w:p>
      <w:pPr>
        <w:spacing w:after="0"/>
        <w:ind w:left="0"/>
        <w:jc w:val="both"/>
      </w:pPr>
      <w:r>
        <w:rPr>
          <w:rFonts w:ascii="Times New Roman"/>
          <w:b w:val="false"/>
          <w:i w:val="false"/>
          <w:color w:val="000000"/>
          <w:sz w:val="28"/>
        </w:rPr>
        <w:t>
      1) алушы қайтыс болған;</w:t>
      </w:r>
    </w:p>
    <w:bookmarkEnd w:id="75"/>
    <w:bookmarkStart w:name="z87" w:id="76"/>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76"/>
    <w:bookmarkStart w:name="z88" w:id="77"/>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7"/>
    <w:bookmarkStart w:name="z89" w:id="78"/>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78"/>
    <w:bookmarkStart w:name="z90" w:id="79"/>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9"/>
    <w:bookmarkStart w:name="z91" w:id="80"/>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80"/>
    <w:bookmarkStart w:name="z92" w:id="81"/>
    <w:p>
      <w:pPr>
        <w:spacing w:after="0"/>
        <w:ind w:left="0"/>
        <w:jc w:val="left"/>
      </w:pPr>
      <w:r>
        <w:rPr>
          <w:rFonts w:ascii="Times New Roman"/>
          <w:b/>
          <w:i w:val="false"/>
          <w:color w:val="000000"/>
        </w:rPr>
        <w:t xml:space="preserve"> 5. Қорытынды ереже</w:t>
      </w:r>
    </w:p>
    <w:bookmarkEnd w:id="81"/>
    <w:bookmarkStart w:name="z93" w:id="82"/>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4 қыркүйектегі</w:t>
            </w:r>
            <w:r>
              <w:br/>
            </w:r>
            <w:r>
              <w:rPr>
                <w:rFonts w:ascii="Times New Roman"/>
                <w:b w:val="false"/>
                <w:i w:val="false"/>
                <w:color w:val="000000"/>
                <w:sz w:val="20"/>
              </w:rPr>
              <w:t>№ 438 шешіміне</w:t>
            </w:r>
            <w:r>
              <w:br/>
            </w:r>
            <w:r>
              <w:rPr>
                <w:rFonts w:ascii="Times New Roman"/>
                <w:b w:val="false"/>
                <w:i w:val="false"/>
                <w:color w:val="000000"/>
                <w:sz w:val="20"/>
              </w:rPr>
              <w:t>қосымша</w:t>
            </w:r>
          </w:p>
        </w:tc>
      </w:tr>
    </w:tbl>
    <w:bookmarkStart w:name="z95" w:id="83"/>
    <w:p>
      <w:pPr>
        <w:spacing w:after="0"/>
        <w:ind w:left="0"/>
        <w:jc w:val="left"/>
      </w:pPr>
      <w:r>
        <w:rPr>
          <w:rFonts w:ascii="Times New Roman"/>
          <w:b/>
          <w:i w:val="false"/>
          <w:color w:val="000000"/>
        </w:rPr>
        <w:t xml:space="preserve"> Мәслихаттың күшi жойылған кейбiр шешiмдерiнiң тiзбесi</w:t>
      </w:r>
    </w:p>
    <w:bookmarkEnd w:id="83"/>
    <w:bookmarkStart w:name="z96" w:id="84"/>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16 қыркүйектегі № 157 </w:t>
      </w:r>
      <w:r>
        <w:rPr>
          <w:rFonts w:ascii="Times New Roman"/>
          <w:b w:val="false"/>
          <w:i w:val="false"/>
          <w:color w:val="000000"/>
          <w:sz w:val="28"/>
        </w:rPr>
        <w:t>шешімі</w:t>
      </w:r>
      <w:r>
        <w:rPr>
          <w:rFonts w:ascii="Times New Roman"/>
          <w:b w:val="false"/>
          <w:i w:val="false"/>
          <w:color w:val="000000"/>
          <w:sz w:val="28"/>
        </w:rPr>
        <w:t xml:space="preserve"> (2013 жылғы 24 қазанда "Житикаринские новости" газетінде жарияланған, Нормативтік құқықтық актілерді мемлекеттік тіркеу тізілімінде № 4245 болып тіркелген).</w:t>
      </w:r>
    </w:p>
    <w:bookmarkEnd w:id="84"/>
    <w:bookmarkStart w:name="z97" w:id="85"/>
    <w:p>
      <w:pPr>
        <w:spacing w:after="0"/>
        <w:ind w:left="0"/>
        <w:jc w:val="both"/>
      </w:pPr>
      <w:r>
        <w:rPr>
          <w:rFonts w:ascii="Times New Roman"/>
          <w:b w:val="false"/>
          <w:i w:val="false"/>
          <w:color w:val="000000"/>
          <w:sz w:val="28"/>
        </w:rPr>
        <w:t xml:space="preserve">
      2. Мәслихаттың "Мәслихаттың 2013 жылғы 16 қыркүйектегі № 157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2014 жылғы 30 сәуірдегі № 243 </w:t>
      </w:r>
      <w:r>
        <w:rPr>
          <w:rFonts w:ascii="Times New Roman"/>
          <w:b w:val="false"/>
          <w:i w:val="false"/>
          <w:color w:val="000000"/>
          <w:sz w:val="28"/>
        </w:rPr>
        <w:t>шешімі</w:t>
      </w:r>
      <w:r>
        <w:rPr>
          <w:rFonts w:ascii="Times New Roman"/>
          <w:b w:val="false"/>
          <w:i w:val="false"/>
          <w:color w:val="000000"/>
          <w:sz w:val="28"/>
        </w:rPr>
        <w:t xml:space="preserve"> (2014 жылғы 22 қазанда "Әділет" ақпараттық - құқықтық жүйесінде жарияланған, Нормативтік құқықтық актілерді мемлекеттік тіркеу тізілімінде № 4753 болып тіркелген).</w:t>
      </w:r>
    </w:p>
    <w:bookmarkEnd w:id="85"/>
    <w:bookmarkStart w:name="z98" w:id="86"/>
    <w:p>
      <w:pPr>
        <w:spacing w:after="0"/>
        <w:ind w:left="0"/>
        <w:jc w:val="both"/>
      </w:pPr>
      <w:r>
        <w:rPr>
          <w:rFonts w:ascii="Times New Roman"/>
          <w:b w:val="false"/>
          <w:i w:val="false"/>
          <w:color w:val="000000"/>
          <w:sz w:val="28"/>
        </w:rPr>
        <w:t xml:space="preserve">
      3. Мәслихаттың "Мәслихаттың 2013 жылғы 16 қыркүйектегі № 157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2014 жылғы 24 қарашадағы № 277 </w:t>
      </w:r>
      <w:r>
        <w:rPr>
          <w:rFonts w:ascii="Times New Roman"/>
          <w:b w:val="false"/>
          <w:i w:val="false"/>
          <w:color w:val="000000"/>
          <w:sz w:val="28"/>
        </w:rPr>
        <w:t>шешімі</w:t>
      </w:r>
      <w:r>
        <w:rPr>
          <w:rFonts w:ascii="Times New Roman"/>
          <w:b w:val="false"/>
          <w:i w:val="false"/>
          <w:color w:val="000000"/>
          <w:sz w:val="28"/>
        </w:rPr>
        <w:t xml:space="preserve"> (2015 жылғы 15 қаңтарда "Житикаринские новости" газетінде жарияланған, Нормативтік құқықтық актілерді мемлекеттік тіркеу тізілімінде № 5231 болып тіркелген).</w:t>
      </w:r>
    </w:p>
    <w:bookmarkEnd w:id="86"/>
    <w:bookmarkStart w:name="z99" w:id="87"/>
    <w:p>
      <w:pPr>
        <w:spacing w:after="0"/>
        <w:ind w:left="0"/>
        <w:jc w:val="both"/>
      </w:pPr>
      <w:r>
        <w:rPr>
          <w:rFonts w:ascii="Times New Roman"/>
          <w:b w:val="false"/>
          <w:i w:val="false"/>
          <w:color w:val="000000"/>
          <w:sz w:val="28"/>
        </w:rPr>
        <w:t xml:space="preserve">
      4. Мәслихаттың "Мәслихаттың 2013 жылғы 16 қыркүйектегі № 157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2016 жылғы 1 шілдедегі № 43 </w:t>
      </w:r>
      <w:r>
        <w:rPr>
          <w:rFonts w:ascii="Times New Roman"/>
          <w:b w:val="false"/>
          <w:i w:val="false"/>
          <w:color w:val="000000"/>
          <w:sz w:val="28"/>
        </w:rPr>
        <w:t>шешімі</w:t>
      </w:r>
      <w:r>
        <w:rPr>
          <w:rFonts w:ascii="Times New Roman"/>
          <w:b w:val="false"/>
          <w:i w:val="false"/>
          <w:color w:val="000000"/>
          <w:sz w:val="28"/>
        </w:rPr>
        <w:t xml:space="preserve"> (2016 жылғы 5 тамызда "Әділет" ақпараттық - құқықтық жүйесінде жарияланған, Нормативтік құқықтық актілерді мемлекеттік тіркеу тізілімінде № 6563 болып тіркелген).</w:t>
      </w:r>
    </w:p>
    <w:bookmarkEnd w:id="87"/>
    <w:bookmarkStart w:name="z100" w:id="88"/>
    <w:p>
      <w:pPr>
        <w:spacing w:after="0"/>
        <w:ind w:left="0"/>
        <w:jc w:val="both"/>
      </w:pPr>
      <w:r>
        <w:rPr>
          <w:rFonts w:ascii="Times New Roman"/>
          <w:b w:val="false"/>
          <w:i w:val="false"/>
          <w:color w:val="000000"/>
          <w:sz w:val="28"/>
        </w:rPr>
        <w:t xml:space="preserve">
      5. Мәслихаттың "Мәслихаттың 2013 жылғы 16 қыркүйектегі № 157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пен толықтыру енгізу туралы" 2016 жылғы 21 қарашадағы № 68 </w:t>
      </w:r>
      <w:r>
        <w:rPr>
          <w:rFonts w:ascii="Times New Roman"/>
          <w:b w:val="false"/>
          <w:i w:val="false"/>
          <w:color w:val="000000"/>
          <w:sz w:val="28"/>
        </w:rPr>
        <w:t>шешімі</w:t>
      </w:r>
      <w:r>
        <w:rPr>
          <w:rFonts w:ascii="Times New Roman"/>
          <w:b w:val="false"/>
          <w:i w:val="false"/>
          <w:color w:val="000000"/>
          <w:sz w:val="28"/>
        </w:rPr>
        <w:t xml:space="preserve"> (2016 жылғы 22 желтоқсанда "Әділет" ақпараттық - құқықтық жүйесінде жарияланған, Нормативтік құқықтық актілерді мемлекеттік тіркеу тізілімінде № 6721 болып тіркелген).</w:t>
      </w:r>
    </w:p>
    <w:bookmarkEnd w:id="88"/>
    <w:bookmarkStart w:name="z101" w:id="89"/>
    <w:p>
      <w:pPr>
        <w:spacing w:after="0"/>
        <w:ind w:left="0"/>
        <w:jc w:val="both"/>
      </w:pPr>
      <w:r>
        <w:rPr>
          <w:rFonts w:ascii="Times New Roman"/>
          <w:b w:val="false"/>
          <w:i w:val="false"/>
          <w:color w:val="000000"/>
          <w:sz w:val="28"/>
        </w:rPr>
        <w:t xml:space="preserve">
      6. Мәслихаттың "Мәслихаттың 2013 жылғы 16 қыркүйектегі № 157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2017 жылғы 18 тамыздағы № 135 </w:t>
      </w:r>
      <w:r>
        <w:rPr>
          <w:rFonts w:ascii="Times New Roman"/>
          <w:b w:val="false"/>
          <w:i w:val="false"/>
          <w:color w:val="000000"/>
          <w:sz w:val="28"/>
        </w:rPr>
        <w:t>шешімі</w:t>
      </w:r>
      <w:r>
        <w:rPr>
          <w:rFonts w:ascii="Times New Roman"/>
          <w:b w:val="false"/>
          <w:i w:val="false"/>
          <w:color w:val="000000"/>
          <w:sz w:val="28"/>
        </w:rPr>
        <w:t xml:space="preserve"> (2017 жылғы 8 қыркүйекте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7193 болып тіркелген).</w:t>
      </w:r>
    </w:p>
    <w:bookmarkEnd w:id="89"/>
    <w:bookmarkStart w:name="z102" w:id="90"/>
    <w:p>
      <w:pPr>
        <w:spacing w:after="0"/>
        <w:ind w:left="0"/>
        <w:jc w:val="both"/>
      </w:pPr>
      <w:r>
        <w:rPr>
          <w:rFonts w:ascii="Times New Roman"/>
          <w:b w:val="false"/>
          <w:i w:val="false"/>
          <w:color w:val="000000"/>
          <w:sz w:val="28"/>
        </w:rPr>
        <w:t xml:space="preserve">
      7. Мәслихаттың "Мәслихаттың 2013 жылғы 16 қыркүйектегі № 157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2019 жылғы 6 мамырдағы № 307 </w:t>
      </w:r>
      <w:r>
        <w:rPr>
          <w:rFonts w:ascii="Times New Roman"/>
          <w:b w:val="false"/>
          <w:i w:val="false"/>
          <w:color w:val="000000"/>
          <w:sz w:val="28"/>
        </w:rPr>
        <w:t>шешімі</w:t>
      </w:r>
      <w:r>
        <w:rPr>
          <w:rFonts w:ascii="Times New Roman"/>
          <w:b w:val="false"/>
          <w:i w:val="false"/>
          <w:color w:val="000000"/>
          <w:sz w:val="28"/>
        </w:rPr>
        <w:t xml:space="preserve"> (2019 жылғы 9 мамырда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8420 болып тіркелген).</w:t>
      </w:r>
    </w:p>
    <w:bookmarkEnd w:id="90"/>
    <w:bookmarkStart w:name="z103" w:id="91"/>
    <w:p>
      <w:pPr>
        <w:spacing w:after="0"/>
        <w:ind w:left="0"/>
        <w:jc w:val="both"/>
      </w:pPr>
      <w:r>
        <w:rPr>
          <w:rFonts w:ascii="Times New Roman"/>
          <w:b w:val="false"/>
          <w:i w:val="false"/>
          <w:color w:val="000000"/>
          <w:sz w:val="28"/>
        </w:rPr>
        <w:t xml:space="preserve">
      8. Мәслихаттың "Мәслихаттың 2013 жылғы 16 қыркүйектегі № 157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2019 жылғы 11 маусымдағы № 311 </w:t>
      </w:r>
      <w:r>
        <w:rPr>
          <w:rFonts w:ascii="Times New Roman"/>
          <w:b w:val="false"/>
          <w:i w:val="false"/>
          <w:color w:val="000000"/>
          <w:sz w:val="28"/>
        </w:rPr>
        <w:t>шешімі</w:t>
      </w:r>
      <w:r>
        <w:rPr>
          <w:rFonts w:ascii="Times New Roman"/>
          <w:b w:val="false"/>
          <w:i w:val="false"/>
          <w:color w:val="000000"/>
          <w:sz w:val="28"/>
        </w:rPr>
        <w:t xml:space="preserve"> (2019 жылғы 17 маусымда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8530 болып тіркелген).</w:t>
      </w:r>
    </w:p>
    <w:bookmarkEnd w:id="91"/>
    <w:bookmarkStart w:name="z104" w:id="92"/>
    <w:p>
      <w:pPr>
        <w:spacing w:after="0"/>
        <w:ind w:left="0"/>
        <w:jc w:val="both"/>
      </w:pPr>
      <w:r>
        <w:rPr>
          <w:rFonts w:ascii="Times New Roman"/>
          <w:b w:val="false"/>
          <w:i w:val="false"/>
          <w:color w:val="000000"/>
          <w:sz w:val="28"/>
        </w:rPr>
        <w:t xml:space="preserve">
      9. Мәслихаттың "Мәслихаттың 2013 жылғы 16 қыркүйектегі № 157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2019 жылғы 12 қарашадағы № 343 </w:t>
      </w:r>
      <w:r>
        <w:rPr>
          <w:rFonts w:ascii="Times New Roman"/>
          <w:b w:val="false"/>
          <w:i w:val="false"/>
          <w:color w:val="000000"/>
          <w:sz w:val="28"/>
        </w:rPr>
        <w:t>шешімі</w:t>
      </w:r>
      <w:r>
        <w:rPr>
          <w:rFonts w:ascii="Times New Roman"/>
          <w:b w:val="false"/>
          <w:i w:val="false"/>
          <w:color w:val="000000"/>
          <w:sz w:val="28"/>
        </w:rPr>
        <w:t xml:space="preserve"> (2019 жылғы 19 қарашада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8756 болып тіркелген).</w:t>
      </w:r>
    </w:p>
    <w:bookmarkEnd w:id="92"/>
    <w:bookmarkStart w:name="z105" w:id="93"/>
    <w:p>
      <w:pPr>
        <w:spacing w:after="0"/>
        <w:ind w:left="0"/>
        <w:jc w:val="both"/>
      </w:pPr>
      <w:r>
        <w:rPr>
          <w:rFonts w:ascii="Times New Roman"/>
          <w:b w:val="false"/>
          <w:i w:val="false"/>
          <w:color w:val="000000"/>
          <w:sz w:val="28"/>
        </w:rPr>
        <w:t xml:space="preserve">
      10. Мәслихаттың "Мәслихаттың 2013 жылғы 16 қыркүйектегі № 157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9 сәуірдегі № 393 </w:t>
      </w:r>
      <w:r>
        <w:rPr>
          <w:rFonts w:ascii="Times New Roman"/>
          <w:b w:val="false"/>
          <w:i w:val="false"/>
          <w:color w:val="000000"/>
          <w:sz w:val="28"/>
        </w:rPr>
        <w:t>шешімі</w:t>
      </w:r>
      <w:r>
        <w:rPr>
          <w:rFonts w:ascii="Times New Roman"/>
          <w:b w:val="false"/>
          <w:i w:val="false"/>
          <w:color w:val="000000"/>
          <w:sz w:val="28"/>
        </w:rPr>
        <w:t xml:space="preserve"> (2020 жылғы 16 сәуірде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9102 болып тіркелген).</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