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5e95" w14:textId="a805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бойынша 2020-2021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2020 жылғы 28 тамыздағы № 434 шешімі. Қостанай облысының Әділет департаментінде 2020 жылғы 11 қыркүйекте № 9445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Жітіқара ауданы бойынша 2020-2021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бойынша 2020-2021 жылдарға арналған жайылымдарды басқару және оларды пайдалану жөніндегі жоспар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Жітіқара ауданының аумағында жайылымдардың орналасу схемасы (картасы) (Жітіқара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схемалары (Жітіқара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карта (Жітіқара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 (Жітіқара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(Жітіқара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 (Жітіқара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график (Жітіқара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Жітіқара ауданының аумағында жайылымдардың орналасу схемасы (картасы)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жайылымдарының орналасу схемасына (картасына) қоса беріліп отырған жер учаскелерінің жер пайдаланушылар тізімі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тегі, аты, әкесінің аты (атауы)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Казихан Бралинович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 Александр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 Виталий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 Игорь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Агатаев Аблайхан Рамазанович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Агатаев Асылхан Рамазанович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Агатаев Ауесхан Рамазанович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Агатаев Каирхан Рамазанович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Айткужинов Нуртас Мусинович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Айткужинов Рашид Кусаинович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Айткужинова Айсулу Кенжигалиевна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Айткужинова Сакия Бадридиновна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Валентина Алексеевна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Алашбаева Венера Зарлыковна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Альмухамедов Уразбай Гилимович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Альсупов Айдарбек Тулебаевич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Амурзаков Ерболат 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Асадуллина Раиса Николаевна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Сара Жулгальдиевна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Ашабаев Нурлыбай Сапабекович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Баекенова Рысбике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Байарстанов Иржан Мухамбетович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Баймухаметова Акслу Базалкановна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Байнакатов Бакитжан Дауренбекович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Байнакатов Мендыгара Дауренбекович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Бакунов Александр Леонидович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Балгужин Толеухан Бакытжанович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Басанов Ербол Жумабекович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Басанов Жумабек Аппазович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Басанов Мырзабек Аппазович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Башенов Казбек Ордашевич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Башенов Серик Узакбаевич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Башенов Серикбай Ордашевич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Бекмурзин Копыс Ескиндирович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Буранбаев Елемис Тулегенович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Буранбаев Марат Тулегенович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 Куаныш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Губайдулин КапарАубакирович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Домницкий Евгений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Руслан Бисембаевич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Ерболина Тазагул Утежановна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Ерпенов Кадырбек Мугадарович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Ерпенова Акжаркан Каматаевна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Жакатов Куаныш Бисенгалиевич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Еркебай Мурзабаевич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Жантуров Ауесхан Салимович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Жаркинбаева Гульнара Какимовна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Жармухамедов Базылбек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Сансызбай Мулдагалеевич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Журуспаев Нурлыбек Арыстамбекович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Бисенгалий Дюсебаевич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Исембаев Серик Елубаевич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Амандык Куандыкович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Исмульдинов Серикбай Имангазынович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Испергенов Амангельды Бримжанович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Аманбол Сайлавбаевич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Амангильды Сайлаубаевич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Куандык Саилаубаевич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Жолдыбай Бекназарович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Кенебаева Сауле Тулегеновна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Кибасов Ермек Нургалиевич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Кийбасов Кайрат Нургалиевич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Кинжалинов Мурат Кубаевич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Клименко Владимир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Клышпай Булатбек Шайзадаұлы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Куантаев Мухаметкалий Мугадарович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Куанышбаева Гульнара Сагимбаевна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Кубжасаров Касымкан Канапиевич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Кужахметов Кажмухамбет Айтжанович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Кужахметова Аимкул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Вера Николаевна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Махмутов Сергей Жуманович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Умсынай Габдуллиновна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 Алексей Садуевич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Мунтаев Булат Галимжанович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 Серик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Наурзалинов Есен Кенжегалиевич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Нуркутергенов Курмангазы Тулегенович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Олейник Сергей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 Жаныбек Алиханович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Раимов Болатбек Саисович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Раимов Сандыбек Саисович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Илдар Хасанович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 Талгат Назарович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Серик Конысбаевич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Сарбасова Акзима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Сармурзин Касым Курмамбекович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Сармурзина Сара Кубжасаровна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Сегизбаев Евгений Кушибаевич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Соковиков Леонид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Тайгульдинов Байдаулет Базылханович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Тапаев Алиаскар Исакович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Турабаев Серимжан Кенжитаевич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Урдабаев Нурлан Арстангалиевич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Филинчук Владимир Леонтиевич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Шаденов Аскар Сагандыкович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Шармухамбетов Амангельды Испулаевич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Шармухамбетов Жаманкул Исембаевич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Шегай Александр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Шейфер Юрий Имануилович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Шукманова Жумабике Науразбаевна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Юрасов Иван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Геннадий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"АйДан"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"Алаш"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"Агро-фирма Желкуар 2003"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ТУРСЫН"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"Агро-фирма Хайдар"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"Адлет-Д"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"АДМ Агро-Кост"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"АПК Жер-Ана"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"АПК Тобол"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"Аркат-Агро"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"Бірлік-агро 2016"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"Дарман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"Жанбота-Агро"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"Забеловка"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"Инкар ЛТД"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"Кондыбай-агро"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"Львовский колос"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"Приречное-Агро"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"Сарысай"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 Астық"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"Торгай-Аян"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""тоо" мамыр"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"ЧП Булудов"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"Шандыколь"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"Эклипс-Агро"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"National Food Company Kazakhstan"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"RASSVET AGRO-3" жауапкершілігі шектеулі серіктестігі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3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– жылына қашаны пайдалану кезегі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ауданында маусымдық жайылымдардың алаңы 351204 гектарды құрайды. Оның ішінде ауыл шаруашылығы мақсатындағы жер 149071 гектар, елді мекендердің жері 57571 гектар, босалқы жер 142542 гектар, орман қорының жері 2020 гектар.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ауыл шаруашылығы жануарына су тұтынудың орташа тәуліктік нормасы Қазақстан Республикасы Премьер-Министрінің орынбасары – Қазақстан Республикасының Ауыл шаруашылығы министрінің 2016 жылғы 30 желтоқсандағы № 545 "Су тұтынудың және су бұрудың үлестік нормаларын әзірлеу жөніндегі әдістемені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14827 болып тіркелген) сәйкес анықталады.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Апандар, суару немесе суландыру каналдары, құбырлы немесе шахталы құдықтар жоқ.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2644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4041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график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ауылдық округтердің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жылдағы қашалар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жылдағы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