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301b" w14:textId="d733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221 "Қостанай облысы Жітіқара ауданы Жітіқара қаласының бөлек жергілікті қоғамдастық жиындарын өткізу қағидаларын және жергілікті қоғамдастық жиынына қатысу үшін көшелер, көппәтерлі тұрғын үйлер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мәслихатының 2020 жылғы 29 шілдедегі № 425 шешімі. Қостанай облысының Әділет департаментінде 2020 жылғы 14 тамызда № 9373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Жітіқара қаласының бөлек жергілікті қоғамдастық жиындарын өткізу қағидаларын және жергілікті қоғамдастық жиынына қатысу үшін көшелер, көппәтерлі тұрғын үйлер тұрғындары өкілдерінің сандық құрамын бекіту туралы" 2014 жылғы 23 сәуірдегі № 221 </w:t>
      </w:r>
      <w:r>
        <w:rPr>
          <w:rFonts w:ascii="Times New Roman"/>
          <w:b w:val="false"/>
          <w:i w:val="false"/>
          <w:color w:val="000000"/>
          <w:sz w:val="28"/>
        </w:rPr>
        <w:t>шешіміне</w:t>
      </w:r>
      <w:r>
        <w:rPr>
          <w:rFonts w:ascii="Times New Roman"/>
          <w:b w:val="false"/>
          <w:i w:val="false"/>
          <w:color w:val="000000"/>
          <w:sz w:val="28"/>
        </w:rPr>
        <w:t xml:space="preserve"> (2014 жылғы 19 маусымда "Житикаринские новости" газетінде жарияланған, Нормативтік құқықтық актілерді мемлекеттік тіркеу тізілімінде № 4801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Шукманова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29 шілдедегі</w:t>
            </w:r>
            <w:r>
              <w:br/>
            </w:r>
            <w:r>
              <w:rPr>
                <w:rFonts w:ascii="Times New Roman"/>
                <w:b w:val="false"/>
                <w:i w:val="false"/>
                <w:color w:val="000000"/>
                <w:sz w:val="20"/>
              </w:rPr>
              <w:t>№ 425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221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Қостанай облысы Жітіқара ауданы Жітіқара қаласының жергілікті қоғамдастық жиынына қатысу үшін көшелер, көппәтерлі тұрғын үйлер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7905"/>
        <w:gridCol w:w="1987"/>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 көппәтерлі тұрғын үй нөмірі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12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13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16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18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19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20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21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22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24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26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27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28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11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12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13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15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16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17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19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21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22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24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25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26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28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29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30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31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35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 № 36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 № 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 № 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 № 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 № 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 № 10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 № 11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 № 12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10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11А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12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 № 13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3А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10А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19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20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21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22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23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24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25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61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62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63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69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 № 70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15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16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17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18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19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20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21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22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24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 № 58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1А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16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19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21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22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23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24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25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27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28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29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30 үй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 31-№ 55 аз қабатты құрылысты үйлер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шағын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шағын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Егора Хачина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Бейимбета Майлина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Досқали Асымбаев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Зинатулла Зулхаиров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шағын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шағын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Интернационал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Чернаткин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Красногвардейская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ВЛКСМ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Буровиков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летие Казахстана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Рабочекрестьянская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 Байтурсинова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Шахтеров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Геологов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Убаганская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 көшесі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шағын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шағын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