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cd28" w14:textId="75bcd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2019 жылғы 30 желтоқсандағы № 370 "Жітіқара ауданының 2020-2022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2020 жылғы 3 тамыздағы № 431 шешімі. Қостанай облысының Әділет департаментінде 2020 жылғы 4 тамызда № 9358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"Жітіқара ауданының 2020-2022 жылдарға арналған аудандық бюджеті туралы"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31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8854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Жітіқара ауданының 2020-2022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6 615 246,5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2 831 734,0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6 315,0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13 052,0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3 764 145,5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7 956 095,3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530 994,1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531 390,1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396,0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-1 871 842,9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1 871 842,9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 алынып тасталсын;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Джафаров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Жітіқара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2020 жылға арналған аудандық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6615246,5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3764145,5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7956095,3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3354487,8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3271085,8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-1871842,9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1871842,9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Жітіқара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2021 жылға арналған аудандық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3426806,3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2540162,3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2437018,3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