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bd5c" w14:textId="3b9b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2020 жылғы 8 маусымдағы № 414 шешімі. Қостанай облысының Әділет департаментінде 2020 жылғы 18 маусымда № 9275 болып тіркелді. Күші жойылды - Қостанай облысы Жітіқара ауданы мәслихатының 2021 жылғы 14 мамырдағы № 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14.05.2021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2019 жылғы 29 наурыздағы </w:t>
      </w:r>
      <w:r>
        <w:rPr>
          <w:rFonts w:ascii="Times New Roman"/>
          <w:b w:val="false"/>
          <w:i w:val="false"/>
          <w:color w:val="000000"/>
          <w:sz w:val="28"/>
        </w:rPr>
        <w:t>№ 284</w:t>
      </w:r>
      <w:r>
        <w:rPr>
          <w:rFonts w:ascii="Times New Roman"/>
          <w:b w:val="false"/>
          <w:i w:val="false"/>
          <w:color w:val="000000"/>
          <w:sz w:val="28"/>
        </w:rPr>
        <w:t xml:space="preserve"> шешімінің (2019 жылғы 17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8353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Шукманова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