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0f7" w14:textId="5c0e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10 сәуірдегі № 74 қаулысы. Қостанай облысының Әділет департаментінде 2020 жылғы 13 сәуірде № 9106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Жітіқара ауданы әкімдігінің "2019-2020 жылдарға арналған жайылымдарды геоботаникалық зерттеп-қарау негізінде жайылым айналымдарының схемасын бекіту туралы" 2019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7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8685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Жітіқара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