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64dd" w14:textId="7326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277 "Жангелдин ауданы ауылдарының,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18 қарашадағы № 337 шешімі. Қостанай облысының Әділет департаментінде 2020 жылғы 19 қарашада № 9564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2020-2022 жылдарға арналған бюджеттері туралы" 2020 жылғы 13 қаңтардағы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Торғай ауылының 2020-2022 жылдарға арналған бюджеті тиісінше 1, 2 және 3 - 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310 347,9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301 839,9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315 027,5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-4 679,6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-4 679,6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4 679,6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Ақшығанақ ауылдық округінің 2020-2022 жылдарға арналған бюджеті тиісінше 4, 5 және 6 - қосымшаларға сәйкес, оның ішінде 2020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20 374,2 мың теңге, оның iшiнде: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18 721,2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20 374,2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Жаркөл ауылдық округінің 2020-2022 жылдарға арналған бюджеті тиісінше 7, 8 және 9 - қосымшаларға сәйкес, оның ішінде 2020 жылға мынадай көлемдерде бекітілсін: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18 406,8 мың теңге, оның iшiнде: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1 011,0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1 011,0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16 384,8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18 406,8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Аралбай ауылының 2020-2022 жылдарға арналған бюджеті тиісінше 10, 11 және 12 - қосымшаларға сәйкес, оның ішінде 2020 жылға мынадай көлемдерде бекітілсін: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15 947,3 мың теңге, оның iшiнде: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–335,0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15 363,3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15 947,3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Албарбөгет ауылдық округінің 2020-2022 жылдарға арналған бюджеті тиісінше 13, 14 және 15 - қосымшаларға сәйкес, оның ішінде 2020 жылға мынадай көлемдерде бекітілсін: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22 523,2 мың теңге, оның iшiнде: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–290,4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21 619,8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22 523,2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Ахмет Байтұрсынұлы ауылының 2020-2022 жылдарға арналған бюджеті тиісінше 16, 17 және 18 - қосымшаларға сәйкес, оның ішінде 2020 жылға мынадай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23 722,1 мың теңге, оның iшiнде: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575,0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–28,3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23 118,8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23 722,1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Ақкөл ауылының 2020-2022 жылдарға арналған бюджеті тиісінше 19, 20 және 21 - қосымшаларға сәйкес, оның ішінде 2020 жылға мынадай көлемдерде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27 775,2 мың теңге, оның iшiнде: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26 880,2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27 775,2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Сужарған ауылының 2020-2022 жылдарға арналған бюджеті тиісінше 22, 23 және 24 - қосымшаларға сәйкес, оның ішінде 2020 жылға мынадай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11 873,8 мың теңге, оның iшiнде: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259,0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–67,0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11 547,8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11 873,8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Шеген ауылының 2020-2022 жылдарға арналған бюджеті тиісінше 25, 26 және 27 - қосымшаларға сәйкес, оның ішінде 2020 жылға мынадай көлемдерде бекітілсін: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15 076,1 мың теңге, оның iшiнде: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553,0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–71,0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14 452,1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15 076,1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2020-2022 жылдарға арналған бюджеті тиісінше 28, 29 және 30 - қосымшаларға сәйкес, оның ішінде 2020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16 363,1 мың теңге, оның iшiнде: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262,0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16 091,1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16 363,1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2020-2022 жылдарға арналған бюджеті тиісінше 31, 32 және 33 - қосымшаларға сәйкес, оның ішінде 2020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20 562,1 мың теңге, оның iшiнде: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–110,0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19 722,1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20 562,1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2020-2022 жылдарға арналған бюджеті тиісінше 34, 35 және 36 - қосымшаларға сәйкес, оның ішінде 2020 жылға мынадай көлемдерде бекітілсін: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13 063,8 мың теңге, оның iшiнде: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548,0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–59,0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12 456,8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13 063,8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2020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2020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2020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2020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2020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2020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2020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2020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2020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қаңтардағы 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16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2020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2020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