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1da2" w14:textId="5751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28 қазандағы № 326 шешімі. Қостанай облысының Әділет департаментінде 2020 жылғы 29 қазанда № 9517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Жангелдин аудандық мәслихаты ШЕШIМ ҚАБЫЛДАДЫ:</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27 наурыздағы № 292 </w:t>
      </w:r>
      <w:r>
        <w:rPr>
          <w:rFonts w:ascii="Times New Roman"/>
          <w:b w:val="false"/>
          <w:i w:val="false"/>
          <w:color w:val="000000"/>
          <w:sz w:val="28"/>
        </w:rPr>
        <w:t>шешімінің</w:t>
      </w:r>
      <w:r>
        <w:rPr>
          <w:rFonts w:ascii="Times New Roman"/>
          <w:b w:val="false"/>
          <w:i w:val="false"/>
          <w:color w:val="000000"/>
          <w:sz w:val="28"/>
        </w:rPr>
        <w:t xml:space="preserve"> (2020 жылғы 31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9066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