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1351" w14:textId="4461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30 желтоқсандағы № 271 "Жангелдин ауданының 2020-2022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2020 жылғы 13 тамыздағы № 319 шешімі. Қостанай облысының Әділет департаментінде 2020 жылғы 19 тамызда № 9386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2020-2022 жылдарға арналған аудандық бюджеті туралы" 2019 жылғы 30 желтоқсандағы № 271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31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8851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5 033 925,4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389 130,0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1 200,0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- 2 500,0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4 641 095,4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6 469 708,1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8 297,0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11 929,0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3 632,0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26 838,0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- 1 470 917,7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1 470 917,7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2020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күределі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