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d095" w14:textId="2d9d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әкімдігінің 2020 жылғы 27 мамырдағы № 92 қаулысы. Қостанай облысының Әділет департаментінде 2020 жылғы 28 мамырда № 9219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4-тармағының 8-1) тармақшасына сәйкес Жангелдин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жылға арналған Жангелдин ауданының мектепке дейінгі білім беру ұйымдарындағы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"Жангелдин ауданының білім беру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Жангелдин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Жангелдин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Жангелдин ауданының мектепке дейінгі білім беру ұйымдарындағы мектепке дейінгі тәрбие мен оқытуға мемлекеттік білім беру тапсырысы, ата-ана төлемақысының мөлшері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мен оқытуға мемлекеттiк бiлiм беру тапсырысы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бір тәрбиеленушіге жұмсалатын шығыстардың бір айдағы орташа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Жангелдин ауданы, Ахмет Байтұрсынұлы ауылы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"Жангелдин ауданының Ахмет Байтұрсынұлы ауылы әкімінің аппараты" мемлекеттік мекемесінің "Балбөбек"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Жангелдин ауданы, Торғай ауылы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"Жангелдин ауданының Торғай ауылы әкімінің аппараты" мемлекеттік мекемесінің "Балдырған"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5250 3 жастан бастап - 6300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Жангелдин ауданы, Ақкөл ауылы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"Жангелдин ауданының Ақкөл ауылы әкімінің аппараты" мемлекеттік мекемесінің "Күншуақ"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3300 3 жастан бастап - 3500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