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5db4" w14:textId="dc05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2 тамыздағы № 105 "Азаматтық қызметшілер болып табылатын және ауылдық жерде жұмыс істейтін денсаулық сақтау, әлеуметтік қамсыздандыру, білім беру, мәдениет, спорт, ветеринария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2020 жылғы 21 мамырдағы № 86 қаулысы. Қостанай облысының Әділет департаментінде 2020 жылғы 25 мамырда № 9208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Жангелдин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әкімдігінің "Азаматтық қызметшілер болып табылатын және ауылдық жерде жұмыс iстейтiн денсаулық сақтау, әлеуметтiк қамсыздандыру, бiлiм беру, мәдениет, спорт, ветеринария саласындағы мамандар лауазымдарының тiзбесiн айқындау туралы" 2019 жылғы 2 тамыздағы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(2019 жылғы 15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8612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iстейтiн денсаулық сақтау, әлеуметтiк қамсыздандыру, бiлiм беру, мәдениет және спорт саласындағы мамандар лауазымдарының тiзбесiн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 алынып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экономика және қаржы бөлімі"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