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89c5" w14:textId="62c8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сәуірдегі № 86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2020 жылғы 5 мамырдағы № 296 шешімі. Қостанай облысының Әділет департаментінде 2020 жылғы 12 мамырда № 9168 болып тіркелді. Күші жойылды - Қостанай облысы Жангелдин ауданы мәслихатының 2024 жылғы 21 мамырдағы № 88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21.05.2024 </w:t>
      </w:r>
      <w:r>
        <w:rPr>
          <w:rFonts w:ascii="Times New Roman"/>
          <w:b w:val="false"/>
          <w:i w:val="false"/>
          <w:color w:val="ff0000"/>
          <w:sz w:val="28"/>
        </w:rPr>
        <w:t>№ 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2017 жылғы 20 сәуірдегі </w:t>
      </w:r>
      <w:r>
        <w:rPr>
          <w:rFonts w:ascii="Times New Roman"/>
          <w:b w:val="false"/>
          <w:i w:val="false"/>
          <w:color w:val="000000"/>
          <w:sz w:val="28"/>
        </w:rPr>
        <w:t>№ 86</w:t>
      </w:r>
      <w:r>
        <w:rPr>
          <w:rFonts w:ascii="Times New Roman"/>
          <w:b w:val="false"/>
          <w:i w:val="false"/>
          <w:color w:val="000000"/>
          <w:sz w:val="28"/>
        </w:rPr>
        <w:t xml:space="preserve"> шешіміне (2017 жылғы 15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7026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Жангелдин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Тұрғын үй көмегін "Жангелдин ауданының жұмыспен қамту және әлеуметтік бағдарламалар бөлімі"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арқылы (бұдан әрі – портал) өтініш береді және мынадай құжаттарды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"10.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22"/>
    <w:bookmarkStart w:name="z31" w:id="2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