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2133" w14:textId="b1f2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2020 жылғы 14 сәуірдегі № 72 қаулысы. Қостанай облысының Әділет департаментінде 2020 жылғы 17 сәуірде № 9136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Жангелдин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Жангелдин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Жангелдин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зерттеп-қарау негізінде жайылым айналымдарының схемасы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