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8cb2" w14:textId="33a8c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27 наурыздағы № 292 шешімі. Қостанай облысының Әділет департаментінде 2020 жылғы 31 наурызда № 9066 болып тіркелді. Күші жойылды - Қостанай облысы Жангелдин ауданы мәслихатының 2020 жылғы 28 қазандағы № 326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28.10.2020 </w:t>
      </w:r>
      <w:r>
        <w:rPr>
          <w:rFonts w:ascii="Times New Roman"/>
          <w:b w:val="false"/>
          <w:i w:val="false"/>
          <w:color w:val="ff0000"/>
          <w:sz w:val="28"/>
        </w:rPr>
        <w:t>№ 326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1. Жангелдин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