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8b04e" w14:textId="878b0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Денисов ауданы Покров ауылдық округі әкімінің 2020 жылғы 24 тамыздағы № 3 шешімі. Қостанай облысының Әділет департаментінде 2020 жылғы 27 тамызда № 9411 болып тіркелді. Күші жойылды – Қостанай облысы Денисов ауданы Покров ауылдық округі әкімінің 2021 жылғы 8 қаңтардағы № 1 шешімімен</w:t>
      </w:r>
    </w:p>
    <w:p>
      <w:pPr>
        <w:spacing w:after="0"/>
        <w:ind w:left="0"/>
        <w:jc w:val="both"/>
      </w:pPr>
      <w:r>
        <w:rPr>
          <w:rFonts w:ascii="Times New Roman"/>
          <w:b w:val="false"/>
          <w:i w:val="false"/>
          <w:color w:val="ff0000"/>
          <w:sz w:val="28"/>
        </w:rPr>
        <w:t xml:space="preserve">
      Ескерту. Күші жойылды – Қостанай облысы Денисов ауданы Покров ауылдық округі әкімінің 08.01.2021 </w:t>
      </w:r>
      <w:r>
        <w:rPr>
          <w:rFonts w:ascii="Times New Roman"/>
          <w:b w:val="false"/>
          <w:i w:val="false"/>
          <w:color w:val="ff0000"/>
          <w:sz w:val="28"/>
        </w:rPr>
        <w:t>№ 1</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2002 жылғы 10 шілдедегі Қазақстан Республикасы Заңының </w:t>
      </w:r>
      <w:r>
        <w:rPr>
          <w:rFonts w:ascii="Times New Roman"/>
          <w:b w:val="false"/>
          <w:i w:val="false"/>
          <w:color w:val="000000"/>
          <w:sz w:val="28"/>
        </w:rPr>
        <w:t>10-1-бабы</w:t>
      </w:r>
      <w:r>
        <w:rPr>
          <w:rFonts w:ascii="Times New Roman"/>
          <w:b w:val="false"/>
          <w:i w:val="false"/>
          <w:color w:val="000000"/>
          <w:sz w:val="28"/>
        </w:rPr>
        <w:t xml:space="preserve"> 7) тармақшасына сәйкес, Денисов ауданының бас мемлекеттік ветеринариялық-санитариялық инспекторының міндетін атқарушының 2020 жылғы 30 шілдедегі № 01-27/521 ұсынысы негізінде Покров ауылдық округінің әкімі ШЕШІМ ҚАБЫЛДАДЫ:</w:t>
      </w:r>
    </w:p>
    <w:bookmarkEnd w:id="0"/>
    <w:bookmarkStart w:name="z5" w:id="1"/>
    <w:p>
      <w:pPr>
        <w:spacing w:after="0"/>
        <w:ind w:left="0"/>
        <w:jc w:val="both"/>
      </w:pPr>
      <w:r>
        <w:rPr>
          <w:rFonts w:ascii="Times New Roman"/>
          <w:b w:val="false"/>
          <w:i w:val="false"/>
          <w:color w:val="000000"/>
          <w:sz w:val="28"/>
        </w:rPr>
        <w:t>
      1. Қостанай облысы Денисов ауданы Покров ауылдық округі Покровка ауылының аумағында ірі қара малдың бруцеллез ауруының пайда болуына байланысты шектеу іс-шаралары белгіленсін.</w:t>
      </w:r>
    </w:p>
    <w:bookmarkEnd w:id="1"/>
    <w:bookmarkStart w:name="z6" w:id="2"/>
    <w:p>
      <w:pPr>
        <w:spacing w:after="0"/>
        <w:ind w:left="0"/>
        <w:jc w:val="both"/>
      </w:pPr>
      <w:r>
        <w:rPr>
          <w:rFonts w:ascii="Times New Roman"/>
          <w:b w:val="false"/>
          <w:i w:val="false"/>
          <w:color w:val="000000"/>
          <w:sz w:val="28"/>
        </w:rPr>
        <w:t>
      2. "Қазақстан Республикасы Денсаулық сақтау министрлігі Тауарлар мен қызметтердің сапасы мен қауіпсіздігін бақылау комитетінің Қостанай облысы Тауарлар мен қызметтердің сапасы мен қауіпсіздігін бақылау департаментінің Денисов аудандық Тауарлар мен қызметтердің сапасы мен қауіпсіздігің бақылау баскармасы" республикалық мемлекеттік мекемесіне (келісім бойынша), "Қазақстан Республикасы Ауыл шаруашылығы министрлігі Ветеринариялық бақылау және қадағалау комитетiнiң Денисов аудандық аумақтық инспекциясы" мемлекеттік мекемесіне (келісім бойынша) анықталған эпизоотия ошағында ветеринариялық-санитариялық қолайлы жағдайға қол жеткізу үшін қажетті ветеринариялық-санитариялық іс-шаралар жүргізу ұсынылсын.</w:t>
      </w:r>
    </w:p>
    <w:bookmarkEnd w:id="2"/>
    <w:bookmarkStart w:name="z7" w:id="3"/>
    <w:p>
      <w:pPr>
        <w:spacing w:after="0"/>
        <w:ind w:left="0"/>
        <w:jc w:val="both"/>
      </w:pPr>
      <w:r>
        <w:rPr>
          <w:rFonts w:ascii="Times New Roman"/>
          <w:b w:val="false"/>
          <w:i w:val="false"/>
          <w:color w:val="000000"/>
          <w:sz w:val="28"/>
        </w:rPr>
        <w:t>
      3. "Покров ауылдық округі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шешімді ресми жарияланғанынан кейін Денисов ауданы әкімдігінің интернет - 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шешімнің орындалуын бақылауды өзіме қалдырамын.</w:t>
      </w:r>
    </w:p>
    <w:bookmarkEnd w:id="6"/>
    <w:bookmarkStart w:name="z11" w:id="7"/>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Покров ауылдық округінің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Игламова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