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a794a" w14:textId="93a79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Қостанай облысы Денисов ауданы Денисов ауылдық округі әкімінің 2020 жылғы 15 қыркүйектегі № 10 шешімі. Қостанай облысының Әділет департаментінде 2020 жылғы 16 қыркүйекте № 9451 болып тіркелді</w:t>
      </w:r>
    </w:p>
    <w:p>
      <w:pPr>
        <w:spacing w:after="0"/>
        <w:ind w:left="0"/>
        <w:jc w:val="both"/>
      </w:pPr>
      <w:bookmarkStart w:name="z4" w:id="0"/>
      <w:r>
        <w:rPr>
          <w:rFonts w:ascii="Times New Roman"/>
          <w:b w:val="false"/>
          <w:i w:val="false"/>
          <w:color w:val="000000"/>
          <w:sz w:val="28"/>
        </w:rPr>
        <w:t xml:space="preserve">
      2003 жылғы 20 маусымдағы Қазақстан Республикасы Жер кодексінің </w:t>
      </w:r>
      <w:r>
        <w:rPr>
          <w:rFonts w:ascii="Times New Roman"/>
          <w:b w:val="false"/>
          <w:i w:val="false"/>
          <w:color w:val="000000"/>
          <w:sz w:val="28"/>
        </w:rPr>
        <w:t>19-бабына</w:t>
      </w:r>
      <w:r>
        <w:rPr>
          <w:rFonts w:ascii="Times New Roman"/>
          <w:b w:val="false"/>
          <w:i w:val="false"/>
          <w:color w:val="000000"/>
          <w:sz w:val="28"/>
        </w:rPr>
        <w:t xml:space="preserve">, 69-бабының </w:t>
      </w:r>
      <w:r>
        <w:rPr>
          <w:rFonts w:ascii="Times New Roman"/>
          <w:b w:val="false"/>
          <w:i w:val="false"/>
          <w:color w:val="000000"/>
          <w:sz w:val="28"/>
        </w:rPr>
        <w:t>4-тармағына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2001 жылғы 23 қаңтардағы Қазақстан Республикасы Заңының 35-бабы 1-тармағының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Денисов ауылдық округінің әкімі ШЕШІМ ҚАБЫЛДАДЫ:</w:t>
      </w:r>
    </w:p>
    <w:bookmarkEnd w:id="0"/>
    <w:bookmarkStart w:name="z5" w:id="1"/>
    <w:p>
      <w:pPr>
        <w:spacing w:after="0"/>
        <w:ind w:left="0"/>
        <w:jc w:val="both"/>
      </w:pPr>
      <w:r>
        <w:rPr>
          <w:rFonts w:ascii="Times New Roman"/>
          <w:b w:val="false"/>
          <w:i w:val="false"/>
          <w:color w:val="000000"/>
          <w:sz w:val="28"/>
        </w:rPr>
        <w:t>
      1. "Денисов ауданы әкімдігінің сәулет, қала құрылысы және құрылыс бөлімі" мемлекеттік мекемесіне, коммуналдық тораптарды жүргізу мен пайдалану мақсатында, Қостанай облысы Денисов ауданы Денисов ауылдық округі Денисовка және Некрасовка ауылдарының аумағында орналасқан жалпы алаңы 17,0 гектар жер учаскесіне қауымдық сервитут белгіленсін.</w:t>
      </w:r>
    </w:p>
    <w:bookmarkEnd w:id="1"/>
    <w:bookmarkStart w:name="z6" w:id="2"/>
    <w:p>
      <w:pPr>
        <w:spacing w:after="0"/>
        <w:ind w:left="0"/>
        <w:jc w:val="both"/>
      </w:pPr>
      <w:r>
        <w:rPr>
          <w:rFonts w:ascii="Times New Roman"/>
          <w:b w:val="false"/>
          <w:i w:val="false"/>
          <w:color w:val="000000"/>
          <w:sz w:val="28"/>
        </w:rPr>
        <w:t>
      2. "Денисов ауылдық округі әкімінің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шешімді ресми жарияланғанынан кейін Денисов ауданы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Денисов ауылдық округінің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Наконечный</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