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6cbb" w14:textId="b476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24 қарашадағы № 231 қаулысы. Қостанай облысының Әділет департаментінде 2020 жылғы 25 қарашада № 9582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сайлау комиссиясымен бірлесіп (келісім бойынша)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мынадай: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"Денисов ауданының аумағында үгіттік баспа материалдарын орналастыру үшін орындарды анықтау туралы" 2014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12 маусымда "Наше время" газетінде жарияланған, Нормативтік құқықтық актілерді мемлекеттік тіркеу тізілімінде № 4692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"Денисов ауданы әкімдігінің 2014 жылғы 8 сәуірдегі № 68 "Денисов ауданының аумағында үгіттік баспа материалдарын орналастыру үшін орындарды анықтау туралы" қаулысына өзгеріс енгізу туралы" 2019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(2019 жылғы 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8417 болып тіркелген)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"Денисов ауданы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Денисов ауданы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аумағында үгіттік баспа материалдарын орналастыру үшін орындар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Денисов ауданы әкімдігінің 19.11.2021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- Нурпеисов көшелерінің қиылысындағы тақта;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– Элеваторная көшелерінің қиылысындағы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Глебовка ауылы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ауылдық округі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Фрунзе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Заәйет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ауылдық округі әкімінің аппараты" мемлекеттік мекемесі ғимаратының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"КОМАРОВА" жауапкершілігі шектеулі серіктестігінің кеңсесі ғимаратының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Приречен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"Крымское" жауапкершілігі шектеулі серіктестігінің кеңсесі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Перелески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Баталы жалпы білім беретін мектебі"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