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554b" w14:textId="9cc5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Денисов ауданы мәслихатының 2020 жылғы 28 тамыздағы № 69 шешімі. Қостанай облысының Әділет департаментінде 2020 жылғы 1 қыркүйекте № 9422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2. Мәслихаттың "Жиналыстар, митингiлер, шерулер, пикеттер және демонстрациялар өткiзуді қосымша реттеу туралы қағидаларын бекіту туралы" 2016 жылғы 1 сәуірдегі № 13 </w:t>
      </w:r>
      <w:r>
        <w:rPr>
          <w:rFonts w:ascii="Times New Roman"/>
          <w:b w:val="false"/>
          <w:i w:val="false"/>
          <w:color w:val="000000"/>
          <w:sz w:val="28"/>
        </w:rPr>
        <w:t>шешімінің</w:t>
      </w:r>
      <w:r>
        <w:rPr>
          <w:rFonts w:ascii="Times New Roman"/>
          <w:b w:val="false"/>
          <w:i w:val="false"/>
          <w:color w:val="000000"/>
          <w:sz w:val="28"/>
        </w:rPr>
        <w:t xml:space="preserve"> (2016 жылғы 26 мамырда "Әділет" ақпараттық - құқықтық жүйесінде жарияланған, Нормативтік құқықтық актілерді мемлекеттік тіркеу тізілімінде № 6343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Захарчук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69 шешіміне</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6"/>
    <w:p>
      <w:pPr>
        <w:spacing w:after="0"/>
        <w:ind w:left="0"/>
        <w:jc w:val="both"/>
      </w:pPr>
      <w:r>
        <w:rPr>
          <w:rFonts w:ascii="Times New Roman"/>
          <w:b w:val="false"/>
          <w:i w:val="false"/>
          <w:color w:val="ff0000"/>
          <w:sz w:val="28"/>
        </w:rPr>
        <w:t xml:space="preserve">
      Ескерту. 1-қосымшаға өзгеріс енгізілді - Қостанай облысы Денисов ауданы мәслихатының 28.02.2024 </w:t>
      </w:r>
      <w:r>
        <w:rPr>
          <w:rFonts w:ascii="Times New Roman"/>
          <w:b w:val="false"/>
          <w:i w:val="false"/>
          <w:color w:val="ff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Денисовка ауылы Кавказская көшесіндегі "Автомобилист" спорт кешенінің стадионы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Ленин көшесіндегі алаң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Ленин көшесіндегі алаңнан Ленин және Красных Партизан көшелерінің қиылысына дейін – Красных Партизан және Амангелді көшелерінің қиылысына дейін – Амангелді және Чапаев көшелерінің қиылысына дейін – Ленин көшесіндегі алаңға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69 шешіміне</w:t>
            </w:r>
            <w:r>
              <w:br/>
            </w:r>
            <w:r>
              <w:rPr>
                <w:rFonts w:ascii="Times New Roman"/>
                <w:b w:val="false"/>
                <w:i w:val="false"/>
                <w:color w:val="000000"/>
                <w:sz w:val="20"/>
              </w:rPr>
              <w:t>2-қосымша</w:t>
            </w:r>
          </w:p>
        </w:tc>
      </w:tr>
    </w:tbl>
    <w:bookmarkStart w:name="z15" w:id="7"/>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bookmarkStart w:name="z18" w:id="10"/>
    <w:p>
      <w:pPr>
        <w:spacing w:after="0"/>
        <w:ind w:left="0"/>
        <w:jc w:val="both"/>
      </w:pPr>
      <w:r>
        <w:rPr>
          <w:rFonts w:ascii="Times New Roman"/>
          <w:b w:val="false"/>
          <w:i w:val="false"/>
          <w:color w:val="000000"/>
          <w:sz w:val="28"/>
        </w:rPr>
        <w:t>
      2. Осы тәртіпте мынадай ұғымдар пайдаланылады:</w:t>
      </w:r>
    </w:p>
    <w:bookmarkEnd w:id="10"/>
    <w:bookmarkStart w:name="z19" w:id="11"/>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1"/>
    <w:bookmarkStart w:name="z20" w:id="12"/>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2"/>
    <w:bookmarkStart w:name="z21" w:id="13"/>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3"/>
    <w:bookmarkStart w:name="z22" w:id="14"/>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4"/>
    <w:bookmarkStart w:name="z23" w:id="15"/>
    <w:p>
      <w:pPr>
        <w:spacing w:after="0"/>
        <w:ind w:left="0"/>
        <w:jc w:val="both"/>
      </w:pPr>
      <w:r>
        <w:rPr>
          <w:rFonts w:ascii="Times New Roman"/>
          <w:b w:val="false"/>
          <w:i w:val="false"/>
          <w:color w:val="000000"/>
          <w:sz w:val="28"/>
        </w:rPr>
        <w:t>
      5)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24" w:id="16"/>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6"/>
    <w:bookmarkStart w:name="z25" w:id="17"/>
    <w:p>
      <w:pPr>
        <w:spacing w:after="0"/>
        <w:ind w:left="0"/>
        <w:jc w:val="left"/>
      </w:pPr>
      <w:r>
        <w:rPr>
          <w:rFonts w:ascii="Times New Roman"/>
          <w:b/>
          <w:i w:val="false"/>
          <w:color w:val="000000"/>
        </w:rPr>
        <w:t xml:space="preserve"> 2. Арнайы орындарды пайдалану тәртібі</w:t>
      </w:r>
    </w:p>
    <w:bookmarkEnd w:id="17"/>
    <w:bookmarkStart w:name="z26" w:id="18"/>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8"/>
    <w:bookmarkStart w:name="z27" w:id="19"/>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9"/>
    <w:bookmarkStart w:name="z28" w:id="20"/>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0"/>
    <w:bookmarkStart w:name="z29" w:id="21"/>
    <w:p>
      <w:pPr>
        <w:spacing w:after="0"/>
        <w:ind w:left="0"/>
        <w:jc w:val="both"/>
      </w:pPr>
      <w:r>
        <w:rPr>
          <w:rFonts w:ascii="Times New Roman"/>
          <w:b w:val="false"/>
          <w:i w:val="false"/>
          <w:color w:val="000000"/>
          <w:sz w:val="28"/>
        </w:rPr>
        <w:t>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1"/>
    <w:bookmarkStart w:name="z30" w:id="22"/>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2"/>
    <w:bookmarkStart w:name="z31" w:id="23"/>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3"/>
    <w:bookmarkStart w:name="z32" w:id="24"/>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4"/>
    <w:bookmarkStart w:name="z33" w:id="25"/>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5"/>
    <w:bookmarkStart w:name="z34" w:id="26"/>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6"/>
    <w:bookmarkStart w:name="z35" w:id="27"/>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7"/>
    <w:bookmarkStart w:name="z36" w:id="28"/>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8"/>
    <w:bookmarkStart w:name="z37" w:id="29"/>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9"/>
    <w:bookmarkStart w:name="z38" w:id="30"/>
    <w:p>
      <w:pPr>
        <w:spacing w:after="0"/>
        <w:ind w:left="0"/>
        <w:jc w:val="left"/>
      </w:pPr>
      <w:r>
        <w:rPr>
          <w:rFonts w:ascii="Times New Roman"/>
          <w:b/>
          <w:i w:val="false"/>
          <w:color w:val="000000"/>
        </w:rPr>
        <w:t xml:space="preserve"> 3. Арнайы орындардың шекті толу нормалары</w:t>
      </w:r>
    </w:p>
    <w:bookmarkEnd w:id="30"/>
    <w:bookmarkStart w:name="z39" w:id="31"/>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1"/>
    <w:bookmarkStart w:name="z40" w:id="32"/>
    <w:p>
      <w:pPr>
        <w:spacing w:after="0"/>
        <w:ind w:left="0"/>
        <w:jc w:val="both"/>
      </w:pPr>
      <w:r>
        <w:rPr>
          <w:rFonts w:ascii="Times New Roman"/>
          <w:b w:val="false"/>
          <w:i w:val="false"/>
          <w:color w:val="000000"/>
          <w:sz w:val="28"/>
        </w:rPr>
        <w:t>
      1) Денисовка ауылы Кавказская көшесіндегі "Автомобилист" спорт кешенінің стадионы – жиналысқа, митингке қатысатын адамдардың шекті саны 80 адамнан аспайды;</w:t>
      </w:r>
    </w:p>
    <w:bookmarkEnd w:id="32"/>
    <w:bookmarkStart w:name="z41" w:id="33"/>
    <w:p>
      <w:pPr>
        <w:spacing w:after="0"/>
        <w:ind w:left="0"/>
        <w:jc w:val="both"/>
      </w:pPr>
      <w:r>
        <w:rPr>
          <w:rFonts w:ascii="Times New Roman"/>
          <w:b w:val="false"/>
          <w:i w:val="false"/>
          <w:color w:val="000000"/>
          <w:sz w:val="28"/>
        </w:rPr>
        <w:t>
      2) Денисовка ауылы Ленин көшесіндегі алаң – жиналысқа, митингке қатысатын адамдардың шекті саны 40 адамнан аспайды.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орыс тілінде өзгеріс енгізілді, қазақ тіліндегі мәтіне өзгермейді – Қостанай облысы Денисов ауданы мәслихатының 28.12.2020 </w:t>
      </w:r>
      <w:r>
        <w:rPr>
          <w:rFonts w:ascii="Times New Roman"/>
          <w:b w:val="false"/>
          <w:i w:val="false"/>
          <w:color w:val="00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40 адамнан аспайды.</w:t>
      </w:r>
    </w:p>
    <w:bookmarkEnd w:id="34"/>
    <w:bookmarkStart w:name="z43" w:id="35"/>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5"/>
    <w:bookmarkStart w:name="z44" w:id="36"/>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Денисов ауданы мәслихатының 28.02.2024 </w:t>
      </w:r>
      <w:r>
        <w:rPr>
          <w:rFonts w:ascii="Times New Roman"/>
          <w:b w:val="false"/>
          <w:i w:val="false"/>
          <w:color w:val="00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7"/>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7"/>
    <w:bookmarkStart w:name="z46" w:id="38"/>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8"/>
    <w:bookmarkStart w:name="z47" w:id="39"/>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9"/>
    <w:bookmarkStart w:name="z48" w:id="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аумақтарының шекараларынан 800 метр қашықтықта пикет өткізуге жол берілмейді:</w:t>
      </w:r>
    </w:p>
    <w:bookmarkEnd w:id="40"/>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Денисов ауданы мәслихатының 28.02.2024 </w:t>
      </w:r>
      <w:r>
        <w:rPr>
          <w:rFonts w:ascii="Times New Roman"/>
          <w:b w:val="false"/>
          <w:i w:val="false"/>
          <w:color w:val="00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