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f420" w14:textId="6e5f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әкімдігінің 2020 жылғы 11 маусымдағы № 114 қаулысы. Қостанай облысының Әділет департаментінде 2020 жылғы 15 маусымда № 9267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коммуналдық, инженерлік, электр және басқа да желілер мен тораптарды жүргізу мен пайдалану мақсатында Денисов ауданы Красноармейск ауылдық округінің аумағында орналасқан жалпы көлемi 0,3370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"Денисов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