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a573" w14:textId="d6ba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2020 жылғы 15 мамырдағы № 90 қаулысы. Қостанай облысының Әділет департаментінде 2020 жылғы 15 мамырда № 9192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Денисов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білім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Денисов ауданы әкімінің әлеуметтік мәселелері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 ауданы Перелески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"Балдаурен" бөбекжай-бақшасы"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6 700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Денисовка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"№ 1 бала 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6 700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Денисовка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 ауданы әкімдігінің білім бөлімінің "№ 40 бөбекжай бақшасы" коммуналдық мемлекеттік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6 700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