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00e1" w14:textId="8750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29 "Қостанай облысы Денисов ауданы Тельман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11 наурыздағы № 23 шешімі. Қостанай облысының Әділет департаментінде 2020 жылғы 27 наурызда № 9054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Денисов ауданы Тельман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2014 жылғы 28 ақпандағы </w:t>
      </w:r>
      <w:r>
        <w:rPr>
          <w:rFonts w:ascii="Times New Roman"/>
          <w:b w:val="false"/>
          <w:i w:val="false"/>
          <w:color w:val="000000"/>
          <w:sz w:val="28"/>
        </w:rPr>
        <w:t>№ 29</w:t>
      </w:r>
      <w:r>
        <w:rPr>
          <w:rFonts w:ascii="Times New Roman"/>
          <w:b w:val="false"/>
          <w:i w:val="false"/>
          <w:color w:val="000000"/>
          <w:sz w:val="28"/>
        </w:rPr>
        <w:t xml:space="preserve"> шешіміне (2014 жылғы 24 сәуірде "Әділет" ақпараттық-құқықтық жүйесінде жарияланған, Нормативтік құқықтық актілерді мемлекеттік тіркеу тізілімінде № 4557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Денисов ауданы Тельман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он жетінші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11 наурыздағы</w:t>
            </w:r>
            <w:r>
              <w:br/>
            </w:r>
            <w:r>
              <w:rPr>
                <w:rFonts w:ascii="Times New Roman"/>
                <w:b w:val="false"/>
                <w:i w:val="false"/>
                <w:color w:val="000000"/>
                <w:sz w:val="20"/>
              </w:rPr>
              <w:t>№ 23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29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Қостанай облысы Денисов ауданы Тельман ауылдық округінің бөлек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Тельман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Тельман ауылдық округінің Антоновка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Тельман ауылдық округінің Алшан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