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ddc2" w14:textId="4c1d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Денисов ауданы мәслихатының 2020 жылғы 29 қаңтардағы № 7 шешімі. Қостанай облысының Әділет департаментінде 2020 жылғы 31 қаңтарда № 8941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Денисов ауданның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аудандық мәслихатының мынадай:</w:t>
      </w:r>
    </w:p>
    <w:bookmarkEnd w:id="2"/>
    <w:bookmarkStart w:name="z7" w:id="3"/>
    <w:p>
      <w:pPr>
        <w:spacing w:after="0"/>
        <w:ind w:left="0"/>
        <w:jc w:val="both"/>
      </w:pPr>
      <w:r>
        <w:rPr>
          <w:rFonts w:ascii="Times New Roman"/>
          <w:b w:val="false"/>
          <w:i w:val="false"/>
          <w:color w:val="000000"/>
          <w:sz w:val="28"/>
        </w:rPr>
        <w:t xml:space="preserve">
      "Қостанай облысы Денисов ауданы Денисов ауылдық округінің жергілікті қоғамдастық жиналысының регламентін бекіту туралы" 2018 жылғы 13 сәуірдегі </w:t>
      </w:r>
      <w:r>
        <w:rPr>
          <w:rFonts w:ascii="Times New Roman"/>
          <w:b w:val="false"/>
          <w:i w:val="false"/>
          <w:color w:val="000000"/>
          <w:sz w:val="28"/>
        </w:rPr>
        <w:t>№ 183</w:t>
      </w:r>
      <w:r>
        <w:rPr>
          <w:rFonts w:ascii="Times New Roman"/>
          <w:b w:val="false"/>
          <w:i w:val="false"/>
          <w:color w:val="000000"/>
          <w:sz w:val="28"/>
        </w:rPr>
        <w:t xml:space="preserve"> (2018 жылғы 15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7744 болып тіркелген);</w:t>
      </w:r>
    </w:p>
    <w:bookmarkEnd w:id="3"/>
    <w:bookmarkStart w:name="z8" w:id="4"/>
    <w:p>
      <w:pPr>
        <w:spacing w:after="0"/>
        <w:ind w:left="0"/>
        <w:jc w:val="both"/>
      </w:pPr>
      <w:r>
        <w:rPr>
          <w:rFonts w:ascii="Times New Roman"/>
          <w:b w:val="false"/>
          <w:i w:val="false"/>
          <w:color w:val="000000"/>
          <w:sz w:val="28"/>
        </w:rPr>
        <w:t xml:space="preserve">
      "Мәслихаттың 2018 жылғы 13 сәуірдегі № 183 "Қостанай облысы Денисов ауданы Денисов ауылдық округінің жергілікті қоғамдастық жиналысының регламентін бекіту туралы" шешіміне өзгеріс енгізу туралы" 2019 жылғы 9 қазандағы </w:t>
      </w:r>
      <w:r>
        <w:rPr>
          <w:rFonts w:ascii="Times New Roman"/>
          <w:b w:val="false"/>
          <w:i w:val="false"/>
          <w:color w:val="000000"/>
          <w:sz w:val="28"/>
        </w:rPr>
        <w:t>№ 65</w:t>
      </w:r>
      <w:r>
        <w:rPr>
          <w:rFonts w:ascii="Times New Roman"/>
          <w:b w:val="false"/>
          <w:i w:val="false"/>
          <w:color w:val="000000"/>
          <w:sz w:val="28"/>
        </w:rPr>
        <w:t xml:space="preserve"> шешімдерінің (2019 жылғы 25 қазандағы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8717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Осы шешім халық саны екі мың адамнан көп ауылдық округ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Осипенко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7 шешімімен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Жергілікті қоғамдастық жиналысының регламенті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Денисов ауданының ауылдар,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06.10.2021 </w:t>
      </w:r>
      <w:r>
        <w:rPr>
          <w:rFonts w:ascii="Times New Roman"/>
          <w:b w:val="false"/>
          <w:i w:val="false"/>
          <w:color w:val="00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9"/>
    <w:bookmarkStart w:name="z17"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0"/>
    <w:bookmarkStart w:name="z18"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19" w:id="12"/>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bookmarkEnd w:id="13"/>
    <w:bookmarkStart w:name="z21" w:id="14"/>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аудан мәслихаты бекітеді.</w:t>
      </w:r>
    </w:p>
    <w:bookmarkEnd w:id="15"/>
    <w:bookmarkStart w:name="z76" w:id="1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және ауылдық округ халқының жалпы санына байланысты айқындалады: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18"/>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Start w:name="z25" w:id="21"/>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21"/>
    <w:bookmarkStart w:name="z26" w:id="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Денисов ауданы мәслихатының 10.07.2024 </w:t>
      </w:r>
      <w:r>
        <w:rPr>
          <w:rFonts w:ascii="Times New Roman"/>
          <w:b w:val="false"/>
          <w:i w:val="false"/>
          <w:color w:val="000000"/>
          <w:sz w:val="28"/>
        </w:rPr>
        <w:t>№ 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
    <w:bookmarkStart w:name="z42" w:id="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
    <w:bookmarkStart w:name="z43" w:id="2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7"/>
    <w:bookmarkStart w:name="z44" w:id="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
    <w:bookmarkStart w:name="z45" w:id="29"/>
    <w:p>
      <w:pPr>
        <w:spacing w:after="0"/>
        <w:ind w:left="0"/>
        <w:jc w:val="both"/>
      </w:pPr>
      <w:r>
        <w:rPr>
          <w:rFonts w:ascii="Times New Roman"/>
          <w:b w:val="false"/>
          <w:i w:val="false"/>
          <w:color w:val="000000"/>
          <w:sz w:val="28"/>
        </w:rPr>
        <w:t>
      9. Жиналыстың күн тәртібін ауылдар, ауылдық округтер әкімінің аппараты жиналыс мүшелері, тиісті аумақтың әкімі енгізген ұсыныстар негізінде қалыптастырады.</w:t>
      </w:r>
    </w:p>
    <w:bookmarkEnd w:id="29"/>
    <w:bookmarkStart w:name="z46" w:id="3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0"/>
    <w:bookmarkStart w:name="z47" w:id="3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
    <w:bookmarkStart w:name="z48" w:id="32"/>
    <w:p>
      <w:pPr>
        <w:spacing w:after="0"/>
        <w:ind w:left="0"/>
        <w:jc w:val="both"/>
      </w:pPr>
      <w:r>
        <w:rPr>
          <w:rFonts w:ascii="Times New Roman"/>
          <w:b w:val="false"/>
          <w:i w:val="false"/>
          <w:color w:val="000000"/>
          <w:sz w:val="28"/>
        </w:rPr>
        <w:t>
      Жиналысты шақырудың күн тәртібін жиналыс бекітеді.</w:t>
      </w:r>
    </w:p>
    <w:bookmarkEnd w:id="32"/>
    <w:bookmarkStart w:name="z49" w:id="3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
    <w:bookmarkStart w:name="z50"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
    <w:bookmarkStart w:name="z53" w:id="3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
    <w:bookmarkStart w:name="z54" w:id="3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7"/>
    <w:bookmarkStart w:name="z55" w:id="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8"/>
    <w:bookmarkStart w:name="z56" w:id="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9"/>
    <w:bookmarkStart w:name="z57" w:id="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0"/>
    <w:bookmarkStart w:name="z27" w:id="4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1"/>
    <w:bookmarkStart w:name="z28" w:id="42"/>
    <w:p>
      <w:pPr>
        <w:spacing w:after="0"/>
        <w:ind w:left="0"/>
        <w:jc w:val="both"/>
      </w:pPr>
      <w:r>
        <w:rPr>
          <w:rFonts w:ascii="Times New Roman"/>
          <w:b w:val="false"/>
          <w:i w:val="false"/>
          <w:color w:val="000000"/>
          <w:sz w:val="28"/>
        </w:rPr>
        <w:t>
      Жиналыстың шешімі хаттамамен ресімделеді, онда:</w:t>
      </w:r>
    </w:p>
    <w:bookmarkEnd w:id="42"/>
    <w:bookmarkStart w:name="z29" w:id="43"/>
    <w:p>
      <w:pPr>
        <w:spacing w:after="0"/>
        <w:ind w:left="0"/>
        <w:jc w:val="both"/>
      </w:pPr>
      <w:r>
        <w:rPr>
          <w:rFonts w:ascii="Times New Roman"/>
          <w:b w:val="false"/>
          <w:i w:val="false"/>
          <w:color w:val="000000"/>
          <w:sz w:val="28"/>
        </w:rPr>
        <w:t>
      1) жиналыстың өткізілген күні мен орны;</w:t>
      </w:r>
    </w:p>
    <w:bookmarkEnd w:id="43"/>
    <w:bookmarkStart w:name="z30" w:id="44"/>
    <w:p>
      <w:pPr>
        <w:spacing w:after="0"/>
        <w:ind w:left="0"/>
        <w:jc w:val="both"/>
      </w:pPr>
      <w:r>
        <w:rPr>
          <w:rFonts w:ascii="Times New Roman"/>
          <w:b w:val="false"/>
          <w:i w:val="false"/>
          <w:color w:val="000000"/>
          <w:sz w:val="28"/>
        </w:rPr>
        <w:t>
      2) жиналыс мүшелерінің саны және тізімі;</w:t>
      </w:r>
    </w:p>
    <w:bookmarkEnd w:id="44"/>
    <w:bookmarkStart w:name="z31" w:id="4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5"/>
    <w:bookmarkStart w:name="z32" w:id="46"/>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6"/>
    <w:bookmarkStart w:name="z33" w:id="4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7"/>
    <w:bookmarkStart w:name="z34" w:id="4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bookmarkEnd w:id="48"/>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Денисов ауданы мәслихатының 06.10.2021 </w:t>
      </w:r>
      <w:r>
        <w:rPr>
          <w:rFonts w:ascii="Times New Roman"/>
          <w:b w:val="false"/>
          <w:i w:val="false"/>
          <w:color w:val="00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9"/>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 ауылдық округ әкімі екі жұмыс күні ішінде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әкімдерімен және жергілікті қоғамдастық жналысының арасында келіспеушілік туындаған жағдайда аудан мәслихатының таяудағы отырысында алдын ала талқылаудан және оның шешімінен кейін аудан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Денисов ауданы мәслихатының 16.03.2022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5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ауылдық округтер әкімдері мақұлдаған шешімдердің орындалуын қамтамасыз етеді.</w:t>
      </w:r>
    </w:p>
    <w:bookmarkEnd w:id="50"/>
    <w:bookmarkStart w:name="z71" w:id="51"/>
    <w:p>
      <w:pPr>
        <w:spacing w:after="0"/>
        <w:ind w:left="0"/>
        <w:jc w:val="both"/>
      </w:pPr>
      <w:r>
        <w:rPr>
          <w:rFonts w:ascii="Times New Roman"/>
          <w:b w:val="false"/>
          <w:i w:val="false"/>
          <w:color w:val="000000"/>
          <w:sz w:val="28"/>
        </w:rPr>
        <w:t>
      16. Жиналысты шақыруда қабылданған шешімдерді ауылдар, ауылдық округтер әкімінің аппараты бұқаралық ақпарат құралдары арқылы немесе өзге де тәсілдермен таратады.</w:t>
      </w:r>
    </w:p>
    <w:bookmarkEnd w:id="51"/>
    <w:bookmarkStart w:name="z72" w:id="5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2"/>
    <w:bookmarkStart w:name="z73" w:id="5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3"/>
    <w:bookmarkStart w:name="z74" w:id="5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4"/>
    <w:bookmarkStart w:name="z75" w:id="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