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8994" w14:textId="e598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ауылдарының және ауылдық округтерінің 2020-2022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2020 жылғы 14 қаңтардағы № 5 шешімі. Қостанай облысының Әділет департаментінде 2020 жылғы 20 қаңтарда № 8906 болып тіркелді. Тақырыбы жаңа редакцияда - Қостанай облысы Денисов ауданы мәслихатының 2020 жылғы 15 шілдедегі № 57 шешімімен.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Шешімінің тақырыбы жаңа редакцияда - Қостанай облысы Денисов ауданы мәслихатының 15.07.2020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Архангельск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11 474,6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1 545,0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9 929,6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11 474,6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Архангельск ауылдық округінің бюджетінде аудандық бюджеттен ауылдық округ бюджетіне берілетін субвенциялар көлемі 8 701,0 мың теңге сомасында көзделгені ескерілсін.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Архангельск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құжат айналымының бірыңғай жүйесін бағдарламалық қамтамасыз етуді енгізуге және қостауға;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алынып тасталды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ауылдар және ауылдық округтер аппараттарының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заңнаманың өзгеруіне байланысты төмен тұрған бюджеттердің шығындарын өтеуге.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Қостанай облысы Денисов ауданы мәслихатының 15.07.2020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Аршалы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15 331,6 мың теңге, оның iшiнде: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2 213,0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12 971,6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15 331,6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Аршалы ауылдық округінің бюджетінде аудандық бюджеттен ауылдық округ бюджетіне берілетін субвенциялар көлемі 12 672,0 мың теңге сомасында көзделгені ескерілсін.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Аршалы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Электрондық құжат айналымының бірыңғай жүйесін бағдарламалық қамтамасыз етуді енгізуге және қостауға.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Әйет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17 270,5 мың теңге, оның iшiнде: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3 459,0 мың теңге;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13 811,5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17 270,5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Әйет ауылдық округінің бюджетінде аудандық бюджеттен ауылдық округ бюджетіне берілетін субвенциялар көлемі 11 245,0 мың теңге сомасында көзделгені ескерілсін.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2020 жылға арналған Әйет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құжат айналымының бірыңғай жүйесін бағдарламалық қамтамасыз етуді енгізуге және қостауға;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ауылдар және ауылдық округтер аппараттарының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заңнаманың өзгеруіне байланысты төмен тұрған бюджеттердің шығындарын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жолдарды қысқы күтіп ұстауға.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Глебовка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10 909,5 мың теңге, оның iшiнде: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421,0 мың теңге;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10 488,5 мың теңге;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10 909,5 мың теңге;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2020 жылға арналған Глебовка ауылының бюджетінде аудандық бюджеттен ауыл бюджетіне берілетін субвенциялардың көлемі 9 978,0 мың теңге сомасында көзделгені ескерілсін.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2020 жылға арналған Глебовка ауылының бюджетінде аудандық бюджеттен ағымдағы нысаналы трансферттер түсімі көзделгені ескерілсін, оның ішінде: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құжат айналымының бірыңғай жүйесін бағдарламалық қамтамасыз етуді енгізуге және қостауға;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заңнаманың өзгеруіне байланысты төмен тұрған бюджеттердің шығындарын өтеуге.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Қостанай облысы Денисов ауданы мәслихатының 15.07.2020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Денисов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523 673,8 мың теңге, оның iшiнде: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20 390,0 мың теңге;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503 283,8 мың теңге;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534 548,9 мың теңге;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- 10 875,1 мың теңге;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10 875,1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жылға арналған Денисов ауылдық округінің бюджетінде аудандық бюджеттен ауылдық округ бюджетіне берілетін субвенциялар көлемі 47 997,0 мың теңге сомасында көзделгені ескерілсін.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2020 жылға арналған Денисов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құжат айналымының бірыңғай жүйесін бағдарламалық қамтамасыз етуді енгізуге және қостауға;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 абаттандыруға;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жолдарды қысқы күтіп ұстауға.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жылға арналған Денисов ауылдық округінің бюджетінде жоғары тұрған бюджеттерден "Ауыл – Ел – бесігі" жобасы шеңберінде ауылдық елді мекендердегі әлеуметтік және инженерлік инфрақұрылым бойынша іс-шараларды іске асыруға нысаналы трансферттер түсімі көзделгені ескерілсін, оның ішінде: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Денисов ауданы Денисовка ауылындағы Мельничная көшесін орташа жөндеуге;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Денисов ауданы Денисовка ауылындағы Маслозаводская көшесін орташа жөндеуге;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Денисов ауданы Денисовка ауылындағы Амангелді көшесінен Первомайская көшесіне дейінгі шекаралардағы Калинин көшесін орташа жөндеуге;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Денисов ауданы Денисовка ауылындағы Строительная көшесінен Молодежная көшесіне дейінгі шекаралардағы Элеваторная көшесін орташа жөндеуге;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алынып тасталды - Қостанай облысы Денисов ауданы мәслихатының 15.07.2020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алынып тасталды - Қостанай облысы Денисов ауданы мәслихатының 15.07.2020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Денисов ауданы Денисовка ауылындағы 50 лет Октября көшесін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Денисов ауданы Денисовка ауылындағы Первомайская көшесін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16-тармаққа өзгерістер енгізілді - Қостанай облысы Денисов ауданы мәслихатының 15.07.2020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Денисов ауылдық округінің 2020 жылға арналған бюджетінде бос қалдықты бөлу 10 875,1 мың теңге сомасында көзделгені ескерілсін.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16-1-тармақпен толықтырылды - Қостанай облысы Денисов ауданы мәслихатының 15.07.2020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16-2. 2020 жылға ауылдық округте нысаналы трансферттерді қайтару 43,4 мың теңге сомасында көзделгені ескерілсін, оның ішінде: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43,4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16-2-тармақпен толықтырылды - Қостанай облысы Денисов ауданы мәслихатының 15.07.2020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Красноармейск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18 961,3 мың теңге, оның iшiнде: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15 667,3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18 961,3 мың теңге;</w:t>
      </w:r>
    </w:p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жылға арналған Красноармейск ауылдық округінің бюджетінде аудандық бюджеттен ауылдық округ бюджетіне берілетін субвенциялар көлемі 10 773,0 мың теңге сомасында көзделгені ескерілсін.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2020 жылға арналған Красноармейск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құжат айналымының бірыңғай жүйесін бағдарламалық қамтамасыз етуді енгізуге және қостауға;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жарығын жөндеуге.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Қырым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11 369,1 мың теңге, оның iшiнде: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10 569,1 мың теңге;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11 369,1 мың теңге;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2020 жылға арналған Қырым ауылдық округінің бюджетінде аудандық бюджеттен ауылдық округ бюджетіне берілетін субвенциялар көлемі 9 719,0 мың теңге сомасында көзделгені ескерілсін.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2020 жылға арналған Қырым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құжат айналымының бірыңғай жүйесін бағдарламалық қамтамасыз етуді енгізуге және қостауға;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Қырым ауылының көшелерін жөндеуге техникалық құжаттаманы әзірлеуге.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Перелески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24-қосымшаларға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13 653,3 мың теңге, оның iшiнде: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1 738,0 мың теңге;</w:t>
      </w:r>
    </w:p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11 915,3 мың теңге;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13 653,3 мың теңге;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2020 жылға арналған Перелески ауылының бюджетінде аудандық бюджеттен ауыл бюджетіне берілетін субвенциялар көлемі 11 521,0 мың теңге сомасында көзделгені ескерілсін.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2020 жылға арналған Перелески ауылының бюджетінде аудандық бюджеттен ағымдағы нысаналы трансферттер түсімі көзделгені ескерілсін, оның ішінде: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құжат айналымының бірыңғай жүйесін бағдарламалық қамтамасыз етуді енгізуге және қостауға.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Покров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11 439,6 мың теңге, оның iшiнде: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10 959,6 мың теңге;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11 439,6 мың теңге;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2020 жылға арналған Покров ауылдық округінің бюджетінде аудандық бюджеттен ауылдық округ бюджетіне берілетін субвенциялар көлемі 10 742,0 мың теңге сомасында көзделгені ескерілсін.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2020 жылға арналған Покров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Электрондық құжат айналымының бірыңғай жүйесін бағдарламалық қамтамасыз етуді енгізуге және қостауға.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Приречен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16 756,6 мың теңге, оның iшiнде: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13 819,6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16 756,6 мың теңге;</w:t>
      </w:r>
    </w:p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2020 жылға арналған Приречен ауылдық округінің бюджетінде аудандық бюджеттен ауылдық округ бюджетіне берілетін субвенциялар көлемі 13 602,0 мың теңге сомасында көзделгені ескерілсін.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2020 жылға арналған Приречен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Электрондық құжат айналымының бірыңғай жүйесін бағдарламалық қамтамасыз етуді енгізуге және қостауға.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Свердлов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22"/>
    <w:bookmarkStart w:name="z1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15 240,1 мың теңге, оның iшiнде: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1 750,0 мың теңге;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13 490,1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15 240,1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32-тармақ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2020 жылға арналған Свердлов ауылдық округінің бюджетінде аудандық бюджеттен ауылдық округ бюджетіне берілетін субвенциялар көлемі 10 755,0 мың теңге сомасында көзделгені ескерілсін.</w:t>
      </w:r>
    </w:p>
    <w:bookmarkEnd w:id="128"/>
    <w:bookmarkStart w:name="z1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Свердлов ауылдық округінің 2020 жылға арналған бюджетінде аудандық бюджеттен ағымдағы нысаналы трансферттер түсімі көзделгені ескерілсін, оның ішінде: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құжат айналымының бірыңғай жүйесін бағдарламалық қамтамасыз етуді енгізуге және қостауға;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ауылдар және ауылдық округтер аппараттарының ағымдағы шығыстарына.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34-тармақ жаңа редакцияда - Қостанай облысы Денисов ауданы мәслихатының 15.07.2020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34-1. Свердлов ауылдық округінің 2020 жылға арналған бюджетінде облыстық бюджеттен ағымдағы нысаналы трансферттер түсімі әкімшілік ғимараттың шатырын ағымдағы жөндеуге көзделгені ескерілсін.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34-1-тармақпен толықтырылды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Тельман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32"/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106 975,2 мың теңге, оның iшiнде: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2 148,0 мың теңге;</w:t>
      </w:r>
    </w:p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104 827,2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106 975,2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35"/>
    <w:bookmarkStart w:name="z1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35-тармақ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2020 жылға арналған Тельман ауылдық округінің бюджетінде аудандық бюджеттен ауылдық округ бюджетіне берілетін субвенциялар көлемі 13 669,0 мың теңге сомасында көзделгені ескерілсін.</w:t>
      </w:r>
    </w:p>
    <w:bookmarkEnd w:id="137"/>
    <w:bookmarkStart w:name="z18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Тельман ауылдық округінің 2020 жылға арналған бюджетінде аудандық бюджеттен ағымдағы нысаналы трансферттер түсімі көзделгені ескерілсін, оның ішінде:</w:t>
      </w:r>
    </w:p>
    <w:bookmarkEnd w:id="138"/>
    <w:bookmarkStart w:name="z17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құжат айналымының бірыңғай жүйесін бағдарламалық қамтамасыз етуді енгізуге және қостауға;</w:t>
      </w:r>
    </w:p>
    <w:bookmarkEnd w:id="139"/>
    <w:bookmarkStart w:name="z1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ауылдар және ауылдық округтер аппараттарының ағымдағы шығыстарына;</w:t>
      </w:r>
    </w:p>
    <w:bookmarkEnd w:id="140"/>
    <w:bookmarkStart w:name="z1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көше жарығын жөндеуге.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37-тармақ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2020 жылға арналған Тельман ауылдық округінің бюджетінде жоғары тұрған бюджеттерден "Ауыл – Ел – бесігі" жобасы шеңберінде ауылдық елді мекендердегі әлеуметтік және инженерлік инфрақұрылым бойынша іс-шараларды іске асыруға нысаналы трансферттер түсімі көзделгені ескерілсін, оның ішінде:</w:t>
      </w:r>
    </w:p>
    <w:bookmarkEnd w:id="142"/>
    <w:bookmarkStart w:name="z1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Денисов ауданы Антоновка ауылындағы Целинная көшесін орташа жөндеуге;</w:t>
      </w:r>
    </w:p>
    <w:bookmarkEnd w:id="143"/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Денисов ауданы Антоновка ауылындағы Новая көшесін орташа жөндеуге.</w:t>
      </w:r>
    </w:p>
    <w:bookmarkEnd w:id="144"/>
    <w:bookmarkStart w:name="z1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Осы шешім 2020 жылғы 1 қаңтардан бастап қолданысқа енгізіледі.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кезектен тыс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Халитов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Архангельск ауылдық округінің бюджеті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Архангельск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Архангельск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Аршалы ауылдық округінің бюджеті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9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Аршалы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Аршалы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Әйет ауылдық округінің бюджеті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0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Әйет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0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Әйет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Глебовка ауылының бюджеті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1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Глебовка ауылының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1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Глебовка ауылының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Денисов ауылдық округінің бюджеті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1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Денисов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2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Денисов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Красноармейск ауылдық округінің бюджеті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2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Красноармейск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2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Красноармейск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2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Қырым ауылдық округінің бюджеті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3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Қырым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3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Қырым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Перелески ауылының бюджеті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3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Перелески ауылының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3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Перелески ауылының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Покров ауылдық округінің бюджеті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4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Покров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4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Покров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4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Приречен ауылдық округінің бюджеті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4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Приреченка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5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Приречен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5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Свердлов ауылдық округінің бюджеті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25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Свердлов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25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Свердлов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5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Тельман ауылдық округінің бюджеті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Денисов ауданы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жобасына шеңберіндеауылдық елді мекендердегі әлеуметтік жіне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26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Тельман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жобасына шеңберіндеауылдық елді мекендердегі әлеуметтік жіне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26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Тельман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