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94e1a" w14:textId="1a94e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2020 жылғы 21 қыркүйектегі № 419 шешімі. Қостанай облысының Әділет департаментінде 2020 жылғы 2 қазанда № 9477 болып тіркелді. Күші жойылды - Қостанай облысы Әулиекөл ауданы мәслихатының 2023 жылғы 17 қарашадағы № 98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Әулиекөл ауданы мәслихатының 17.11.2023 </w:t>
      </w:r>
      <w:r>
        <w:rPr>
          <w:rFonts w:ascii="Times New Roman"/>
          <w:b w:val="false"/>
          <w:i w:val="false"/>
          <w:color w:val="ff0000"/>
          <w:sz w:val="28"/>
        </w:rPr>
        <w:t>№ 98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Әулиекөл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мәслихаттың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Кезектен тыс сессияның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Оразов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Койшибаев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21 қыркүйектегі</w:t>
            </w:r>
            <w:r>
              <w:br/>
            </w:r>
            <w:r>
              <w:rPr>
                <w:rFonts w:ascii="Times New Roman"/>
                <w:b w:val="false"/>
                <w:i w:val="false"/>
                <w:color w:val="000000"/>
                <w:sz w:val="20"/>
              </w:rPr>
              <w:t>№ 419 шешімімен</w:t>
            </w:r>
            <w:r>
              <w:br/>
            </w:r>
            <w:r>
              <w:rPr>
                <w:rFonts w:ascii="Times New Roman"/>
                <w:b w:val="false"/>
                <w:i w:val="false"/>
                <w:color w:val="000000"/>
                <w:sz w:val="20"/>
              </w:rPr>
              <w:t>бекітілген</w:t>
            </w:r>
          </w:p>
        </w:tc>
      </w:tr>
    </w:tbl>
    <w:bookmarkStart w:name="z11"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2" w:id="5"/>
    <w:p>
      <w:pPr>
        <w:spacing w:after="0"/>
        <w:ind w:left="0"/>
        <w:jc w:val="left"/>
      </w:pPr>
      <w:r>
        <w:rPr>
          <w:rFonts w:ascii="Times New Roman"/>
          <w:b/>
          <w:i w:val="false"/>
          <w:color w:val="000000"/>
        </w:rPr>
        <w:t xml:space="preserve"> 1. Жалпы ережелер</w:t>
      </w:r>
    </w:p>
    <w:bookmarkEnd w:id="5"/>
    <w:bookmarkStart w:name="z13"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"Ардагерлер туралы" 2020 жылғы 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4"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7"/>
    <w:bookmarkStart w:name="z15"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8"/>
    <w:bookmarkStart w:name="z16" w:id="9"/>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9"/>
    <w:bookmarkStart w:name="z17" w:id="10"/>
    <w:p>
      <w:pPr>
        <w:spacing w:after="0"/>
        <w:ind w:left="0"/>
        <w:jc w:val="both"/>
      </w:pPr>
      <w:r>
        <w:rPr>
          <w:rFonts w:ascii="Times New Roman"/>
          <w:b w:val="false"/>
          <w:i w:val="false"/>
          <w:color w:val="000000"/>
          <w:sz w:val="28"/>
        </w:rPr>
        <w:t>
      3) ең төмен күнкөріс деңгейі - мөлшері бойынша Қостанай облысындағы статистикалық органдар есептейтін мөлшері бойынша ең төмен тұтыну себетінің құнына тең, бір адамға қажетті ең төмен ақшалай кіріс;</w:t>
      </w:r>
    </w:p>
    <w:bookmarkEnd w:id="10"/>
    <w:bookmarkStart w:name="z18"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19"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0" w:id="13"/>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өз бетінше еңсере алмайтын ахуал;</w:t>
      </w:r>
    </w:p>
    <w:bookmarkEnd w:id="13"/>
    <w:bookmarkStart w:name="z21" w:id="14"/>
    <w:p>
      <w:pPr>
        <w:spacing w:after="0"/>
        <w:ind w:left="0"/>
        <w:jc w:val="both"/>
      </w:pP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p>
    <w:bookmarkEnd w:id="14"/>
    <w:bookmarkStart w:name="z22" w:id="15"/>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5"/>
    <w:bookmarkStart w:name="z23" w:id="16"/>
    <w:p>
      <w:pPr>
        <w:spacing w:after="0"/>
        <w:ind w:left="0"/>
        <w:jc w:val="both"/>
      </w:pPr>
      <w:r>
        <w:rPr>
          <w:rFonts w:ascii="Times New Roman"/>
          <w:b w:val="false"/>
          <w:i w:val="false"/>
          <w:color w:val="000000"/>
          <w:sz w:val="28"/>
        </w:rPr>
        <w:t>
      9) халықты жұмыспен қамту орталығы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ауданның жергілікті атқарушы органы құратын заңды тұлға;</w:t>
      </w:r>
    </w:p>
    <w:bookmarkEnd w:id="16"/>
    <w:bookmarkStart w:name="z24" w:id="17"/>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7"/>
    <w:bookmarkStart w:name="z25" w:id="1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органның мұқтаж азаматтардың жекелеген санаттарына (бұдан әрі - алушылар) өмірлік қиын жағдай туындаған жағдайда, сондай-ақ мереке күндеріне ақшалай нысанда көрсететін көмегі түсініледі.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Әулиекөл ауданы мәслихатының 05.04.2023 </w:t>
      </w:r>
      <w:r>
        <w:rPr>
          <w:rFonts w:ascii="Times New Roman"/>
          <w:b w:val="false"/>
          <w:i w:val="false"/>
          <w:color w:val="000000"/>
          <w:sz w:val="28"/>
        </w:rPr>
        <w:t>№ 7</w:t>
      </w:r>
      <w:r>
        <w:rPr>
          <w:rFonts w:ascii="Times New Roman"/>
          <w:b w:val="false"/>
          <w:i w:val="false"/>
          <w:color w:val="ff0000"/>
          <w:sz w:val="28"/>
        </w:rPr>
        <w:t xml:space="preserve"> шешімімен (алғаш рет ресми жарияланғаннан кейін он күнтізбелік күн өткен соң қолданысқа енгізіледі және өз әрекетін 15.02.2023 бастап туындаған қатынастарға таратады).</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4. Әлеуметтік көмек бір рет және (немесе) мерзімді (ай сайын, жартыжылдықта 1 рет) көрсетіледі.</w:t>
      </w:r>
    </w:p>
    <w:bookmarkEnd w:id="19"/>
    <w:bookmarkStart w:name="z27" w:id="20"/>
    <w:p>
      <w:pPr>
        <w:spacing w:after="0"/>
        <w:ind w:left="0"/>
        <w:jc w:val="both"/>
      </w:pPr>
      <w:r>
        <w:rPr>
          <w:rFonts w:ascii="Times New Roman"/>
          <w:b w:val="false"/>
          <w:i w:val="false"/>
          <w:color w:val="000000"/>
          <w:sz w:val="28"/>
        </w:rPr>
        <w:t>
      5. Мерекелік күндері:</w:t>
      </w:r>
    </w:p>
    <w:bookmarkEnd w:id="20"/>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w:t>
      </w:r>
    </w:p>
    <w:p>
      <w:pPr>
        <w:spacing w:after="0"/>
        <w:ind w:left="0"/>
        <w:jc w:val="both"/>
      </w:pPr>
      <w:r>
        <w:rPr>
          <w:rFonts w:ascii="Times New Roman"/>
          <w:b w:val="false"/>
          <w:i w:val="false"/>
          <w:color w:val="000000"/>
          <w:sz w:val="28"/>
        </w:rPr>
        <w:t>
      2) Жеңіс күні – 9 мамыр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Әулиекөл ауданы мәслихатының 05.04.2023 </w:t>
      </w:r>
      <w:r>
        <w:rPr>
          <w:rFonts w:ascii="Times New Roman"/>
          <w:b w:val="false"/>
          <w:i w:val="false"/>
          <w:color w:val="000000"/>
          <w:sz w:val="28"/>
        </w:rPr>
        <w:t>№ 7</w:t>
      </w:r>
      <w:r>
        <w:rPr>
          <w:rFonts w:ascii="Times New Roman"/>
          <w:b w:val="false"/>
          <w:i w:val="false"/>
          <w:color w:val="ff0000"/>
          <w:sz w:val="28"/>
        </w:rPr>
        <w:t xml:space="preserve"> шешімімен (алғаш рет ресми жарияланғаннан кейін он күнтізбелік күн өткен соң қолданысқа енгізіледі және өз әрекетін 15.02.2023 бастап туындаған қатынастарға таратады).</w:t>
      </w:r>
      <w:r>
        <w:br/>
      </w:r>
      <w:r>
        <w:rPr>
          <w:rFonts w:ascii="Times New Roman"/>
          <w:b w:val="false"/>
          <w:i w:val="false"/>
          <w:color w:val="000000"/>
          <w:sz w:val="28"/>
        </w:rPr>
        <w:t>
</w:t>
      </w:r>
    </w:p>
    <w:bookmarkStart w:name="z28" w:id="21"/>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21"/>
    <w:bookmarkStart w:name="z29" w:id="2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Әлеуметтік көмек мерзімді (ай сайын, жартыжылдықта 1 рет):</w:t>
      </w:r>
    </w:p>
    <w:bookmarkEnd w:id="22"/>
    <w:p>
      <w:pPr>
        <w:spacing w:after="0"/>
        <w:ind w:left="0"/>
        <w:jc w:val="both"/>
      </w:pPr>
      <w:r>
        <w:rPr>
          <w:rFonts w:ascii="Times New Roman"/>
          <w:b w:val="false"/>
          <w:i w:val="false"/>
          <w:color w:val="000000"/>
          <w:sz w:val="28"/>
        </w:rPr>
        <w:t>
      1) Ұлы Отан соғысының ардагерлеріне тұрмыстық қажеттіліктерге, табыстарын есепке алмай, 10 айлық есептік көрсеткіш мөлшерінде;</w:t>
      </w:r>
    </w:p>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ардагерлерге және басқа да тұлғаларға тұрмыстық қажеттіліктерге, табыстарын есепке алмай, 3 айлық есептік көрсеткіш мөлшерінде;</w:t>
      </w:r>
    </w:p>
    <w:p>
      <w:pPr>
        <w:spacing w:after="0"/>
        <w:ind w:left="0"/>
        <w:jc w:val="both"/>
      </w:pPr>
      <w:r>
        <w:rPr>
          <w:rFonts w:ascii="Times New Roman"/>
          <w:b w:val="false"/>
          <w:i w:val="false"/>
          <w:color w:val="000000"/>
          <w:sz w:val="28"/>
        </w:rPr>
        <w:t>
      3) адамның иммун тапшылығы вирусын жұқтырған балаларға, табыстарын есепке алмай, екі еселік ең төменгі күнкөріс деңгейі мөлшерінде;</w:t>
      </w:r>
    </w:p>
    <w:p>
      <w:pPr>
        <w:spacing w:after="0"/>
        <w:ind w:left="0"/>
        <w:jc w:val="both"/>
      </w:pPr>
      <w:r>
        <w:rPr>
          <w:rFonts w:ascii="Times New Roman"/>
          <w:b w:val="false"/>
          <w:i w:val="false"/>
          <w:color w:val="000000"/>
          <w:sz w:val="28"/>
        </w:rPr>
        <w:t>
      4) білім беру гранттарының иелері, мемлекеттік бюджет төлемдерінің өзге де түрлерін алушылар болып табылатын тұлғаларды есептемегенде, алғашқы техникалық, кәсіптік, орта білімнен кейінгі не жоғары білім (бұдан әрі - білім) алушы тұлғаларға, өтiнiш берудің алдындағы соңғы он екi айда Қазақстан Республикасының оқу орындарында білім алуына байланысты, нақты құны бойынша оқу ақысын төлеу үшін оқу жылы ішінде екі бөлікпен аударылатын 400 айлық есептік көрсеткіштен аспайтын мөлшерде, оның ішінде:</w:t>
      </w:r>
    </w:p>
    <w:p>
      <w:pPr>
        <w:spacing w:after="0"/>
        <w:ind w:left="0"/>
        <w:jc w:val="both"/>
      </w:pPr>
      <w:r>
        <w:rPr>
          <w:rFonts w:ascii="Times New Roman"/>
          <w:b w:val="false"/>
          <w:i w:val="false"/>
          <w:color w:val="000000"/>
          <w:sz w:val="28"/>
        </w:rPr>
        <w:t>
      Қостанай облысы бойынша белгiленген ең төмен күнкөрiс деңгейi шамасынан төмен жан басына шаққандағы орташа табысы бар отбасылардың жастарына;</w:t>
      </w:r>
    </w:p>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жастарға;</w:t>
      </w:r>
    </w:p>
    <w:p>
      <w:pPr>
        <w:spacing w:after="0"/>
        <w:ind w:left="0"/>
        <w:jc w:val="both"/>
      </w:pPr>
      <w:r>
        <w:rPr>
          <w:rFonts w:ascii="Times New Roman"/>
          <w:b w:val="false"/>
          <w:i w:val="false"/>
          <w:color w:val="000000"/>
          <w:sz w:val="28"/>
        </w:rPr>
        <w:t>
      табыстарын есепке алмай, мүгедекті оңалтудың және абилитацияның жеке бағдарламасында ұсынысы бар, мүгедектіктігі бар тұлғаларға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Әулиекөл ауданы мәслихатының 23.09.2022 </w:t>
      </w:r>
      <w:r>
        <w:rPr>
          <w:rFonts w:ascii="Times New Roman"/>
          <w:b w:val="false"/>
          <w:i w:val="false"/>
          <w:color w:val="000000"/>
          <w:sz w:val="28"/>
        </w:rPr>
        <w:t>№ 150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 w:id="2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Біржолғы әлеуметтік көмек өмірлік қиын жағдайға тап болған келесі азаматтарға, сондай-ақ мереке күніне азаматтардың жекелеген санаттарына көрсетіледі:</w:t>
      </w:r>
    </w:p>
    <w:bookmarkEnd w:id="23"/>
    <w:p>
      <w:pPr>
        <w:spacing w:after="0"/>
        <w:ind w:left="0"/>
        <w:jc w:val="both"/>
      </w:pPr>
      <w:r>
        <w:rPr>
          <w:rFonts w:ascii="Times New Roman"/>
          <w:b w:val="false"/>
          <w:i w:val="false"/>
          <w:color w:val="000000"/>
          <w:sz w:val="28"/>
        </w:rPr>
        <w:t>
      1) барлық санаттағы мүгедектерге, жедел емделуге, табыстарын есепке алмай, 50 айлық есептік көрсеткіштен артық емес мөлшерде;</w:t>
      </w:r>
    </w:p>
    <w:p>
      <w:pPr>
        <w:spacing w:after="0"/>
        <w:ind w:left="0"/>
        <w:jc w:val="both"/>
      </w:pPr>
      <w:r>
        <w:rPr>
          <w:rFonts w:ascii="Times New Roman"/>
          <w:b w:val="false"/>
          <w:i w:val="false"/>
          <w:color w:val="000000"/>
          <w:sz w:val="28"/>
        </w:rPr>
        <w:t>
      2) барлық санаттағы мүгедектерге, олардың санаторийлерге және оңалту орталықтарына жол жүруі мен кері қайтуына байланысты шығындарын өтеу үшін, табыстарын есепке алмай, 3 айлық есептік көрсеткіштен артық емес мөлшерде;</w:t>
      </w:r>
    </w:p>
    <w:p>
      <w:pPr>
        <w:spacing w:after="0"/>
        <w:ind w:left="0"/>
        <w:jc w:val="both"/>
      </w:pPr>
      <w:r>
        <w:rPr>
          <w:rFonts w:ascii="Times New Roman"/>
          <w:b w:val="false"/>
          <w:i w:val="false"/>
          <w:color w:val="000000"/>
          <w:sz w:val="28"/>
        </w:rPr>
        <w:t>
      3) барлық санаттағы мүгедектерге тегін медициналық көмектің кепілдік берілген көлеміне кірмейтін дәрілік заттарды сатып алуға және медициналық зерттеп-қарауға байланысты шығындарын өтеу үшін, табыстарын есепке алмай, нақты шығындар мөлшерінде, 50 айлық есептік көрсеткіштен артық емес;</w:t>
      </w:r>
    </w:p>
    <w:p>
      <w:pPr>
        <w:spacing w:after="0"/>
        <w:ind w:left="0"/>
        <w:jc w:val="both"/>
      </w:pPr>
      <w:r>
        <w:rPr>
          <w:rFonts w:ascii="Times New Roman"/>
          <w:b w:val="false"/>
          <w:i w:val="false"/>
          <w:color w:val="000000"/>
          <w:sz w:val="28"/>
        </w:rPr>
        <w:t>
      4) табиғи зілзаланың немесе өрттің салдарынан зардап шеккен азаматқа (отбасына), табыстарын есепке алмай, 50 айлық есептік көрсеткіштен артық емес мөлшерде;</w:t>
      </w:r>
    </w:p>
    <w:p>
      <w:pPr>
        <w:spacing w:after="0"/>
        <w:ind w:left="0"/>
        <w:jc w:val="both"/>
      </w:pPr>
      <w:r>
        <w:rPr>
          <w:rFonts w:ascii="Times New Roman"/>
          <w:b w:val="false"/>
          <w:i w:val="false"/>
          <w:color w:val="000000"/>
          <w:sz w:val="28"/>
        </w:rPr>
        <w:t>
      5) туберкулездің белсенді түрімен ауыратын, мамандандырылған туберкулезге қарсы медициналық ұйымда диспансерлік есепте тұрған және амбулаториялық емдеудегі адамдарға, табыстарын есепке алмай, ай сайын, 10 айлық есептік көрсеткіш мөлшерде;</w:t>
      </w:r>
    </w:p>
    <w:p>
      <w:pPr>
        <w:spacing w:after="0"/>
        <w:ind w:left="0"/>
        <w:jc w:val="both"/>
      </w:pPr>
      <w:r>
        <w:rPr>
          <w:rFonts w:ascii="Times New Roman"/>
          <w:b w:val="false"/>
          <w:i w:val="false"/>
          <w:color w:val="000000"/>
          <w:sz w:val="28"/>
        </w:rPr>
        <w:t>
      6)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7 айлық есептік көрсеткіштен артық емес мөлшерде;</w:t>
      </w:r>
    </w:p>
    <w:p>
      <w:pPr>
        <w:spacing w:after="0"/>
        <w:ind w:left="0"/>
        <w:jc w:val="both"/>
      </w:pPr>
      <w:r>
        <w:rPr>
          <w:rFonts w:ascii="Times New Roman"/>
          <w:b w:val="false"/>
          <w:i w:val="false"/>
          <w:color w:val="000000"/>
          <w:sz w:val="28"/>
        </w:rPr>
        <w:t>
      7)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халықты жұмыспен қамту орталығында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15 айлық есептік көрсеткіш мөлшерінде;</w:t>
      </w:r>
    </w:p>
    <w:p>
      <w:pPr>
        <w:spacing w:after="0"/>
        <w:ind w:left="0"/>
        <w:jc w:val="both"/>
      </w:pPr>
      <w:r>
        <w:rPr>
          <w:rFonts w:ascii="Times New Roman"/>
          <w:b w:val="false"/>
          <w:i w:val="false"/>
          <w:color w:val="000000"/>
          <w:sz w:val="28"/>
        </w:rPr>
        <w:t xml:space="preserve">
      8)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 баптарында</w:t>
      </w:r>
      <w:r>
        <w:rPr>
          <w:rFonts w:ascii="Times New Roman"/>
          <w:b w:val="false"/>
          <w:i w:val="false"/>
          <w:color w:val="000000"/>
          <w:sz w:val="28"/>
        </w:rPr>
        <w:t xml:space="preserve"> көрсетілген басқа мемлекеттердің аумағында ұрыстарға қатысқан ардагерлерге, Ауғанстан Демократиялық Республикасынан кеңес әскерінің шектеулі контингентін шығару күніне орай, табыстарын есепке алмай:</w:t>
      </w:r>
    </w:p>
    <w:p>
      <w:pPr>
        <w:spacing w:after="0"/>
        <w:ind w:left="0"/>
        <w:jc w:val="both"/>
      </w:pPr>
      <w:r>
        <w:rPr>
          <w:rFonts w:ascii="Times New Roman"/>
          <w:b w:val="false"/>
          <w:i w:val="false"/>
          <w:color w:val="000000"/>
          <w:sz w:val="28"/>
        </w:rPr>
        <w:t>
      ұрыс әрекеттерін жүргізу кезеңінде үйрету жиындарына шақырылған және Ауғанстанға жіберілген әскери міндеттілерге, 50 000 (елу мың) теңге мөлшерінде, бір рет;</w:t>
      </w:r>
    </w:p>
    <w:p>
      <w:pPr>
        <w:spacing w:after="0"/>
        <w:ind w:left="0"/>
        <w:jc w:val="both"/>
      </w:pPr>
      <w:r>
        <w:rPr>
          <w:rFonts w:ascii="Times New Roman"/>
          <w:b w:val="false"/>
          <w:i w:val="false"/>
          <w:color w:val="000000"/>
          <w:sz w:val="28"/>
        </w:rPr>
        <w:t>
      ұрыс әрекеттерін жүргізу кезеңінде жүктерді жеткізуге Ауғанстан еліне жіберілген автомобиль батальондарының әскери қызметшілеріне, 50 000 (елу мың) теңге мөлшерінде, бір рет;</w:t>
      </w:r>
    </w:p>
    <w:p>
      <w:pPr>
        <w:spacing w:after="0"/>
        <w:ind w:left="0"/>
        <w:jc w:val="both"/>
      </w:pPr>
      <w:r>
        <w:rPr>
          <w:rFonts w:ascii="Times New Roman"/>
          <w:b w:val="false"/>
          <w:i w:val="false"/>
          <w:color w:val="000000"/>
          <w:sz w:val="28"/>
        </w:rPr>
        <w:t>
      бұрынғы Кеңестік Социалистік Республикалар Одағы (әрі қарай- КСР Одағы) аумағынан Ауғанстанға жауынгерлік тапсырмаларға ұшулар жасаған жазғы құрамның әскери қызметшілеріне, 50 000 (елу мың) теңге мөлшерінде, бір рет;</w:t>
      </w:r>
    </w:p>
    <w:p>
      <w:pPr>
        <w:spacing w:after="0"/>
        <w:ind w:left="0"/>
        <w:jc w:val="both"/>
      </w:pPr>
      <w:r>
        <w:rPr>
          <w:rFonts w:ascii="Times New Roman"/>
          <w:b w:val="false"/>
          <w:i w:val="false"/>
          <w:color w:val="000000"/>
          <w:sz w:val="28"/>
        </w:rPr>
        <w:t>
      Ауғанстанда кеңес әскери контингентіне қызмет жасаған, жаралану, контузия, жарақат алған, немесе ұрыс әрекеттерін қамтамасыз етуге қатысқан бұрынғы КСР Одағының ордендері мен медальдарымен марапатталған жұмыскерлер мен қызметшілерге, 50 000 (елу мың) теңге мөлшерінде, бір рет;</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 контузия, жарақат алған немесе ұрыс әрекеттері жүргізілген Ауғанстанда әскери қызмет өтеуі кезінде ауыруы салдарынан мүгедектік белгіленген әскери қызметшілерге 50 000 (елу мың) теңге мөлшерінде, бір рет;</w:t>
      </w:r>
    </w:p>
    <w:p>
      <w:pPr>
        <w:spacing w:after="0"/>
        <w:ind w:left="0"/>
        <w:jc w:val="both"/>
      </w:pPr>
      <w:r>
        <w:rPr>
          <w:rFonts w:ascii="Times New Roman"/>
          <w:b w:val="false"/>
          <w:i w:val="false"/>
          <w:color w:val="000000"/>
          <w:sz w:val="28"/>
        </w:rPr>
        <w:t>
      Ауғанстанда ұрыс әрекеттері кезеңінде қаза болған (іс -түссіз жоғалған) немесе жаралану, контузия, жарақат, ауыру алу салдарынан өлген әскери қызметшілердің отбасыларына, 50 000 (елу мың) теңге мөлшерінде, бір рет;</w:t>
      </w:r>
    </w:p>
    <w:p>
      <w:pPr>
        <w:spacing w:after="0"/>
        <w:ind w:left="0"/>
        <w:jc w:val="both"/>
      </w:pPr>
      <w:r>
        <w:rPr>
          <w:rFonts w:ascii="Times New Roman"/>
          <w:b w:val="false"/>
          <w:i w:val="false"/>
          <w:color w:val="000000"/>
          <w:sz w:val="28"/>
        </w:rPr>
        <w:t>
      9) Ұлы Отан соғысының ардагерлеріне, Жеңіс күніне орай, табыстарын есепке алмай, 1000000 (бір миллион) теңге мөлшерінде;</w:t>
      </w:r>
    </w:p>
    <w:p>
      <w:pPr>
        <w:spacing w:after="0"/>
        <w:ind w:left="0"/>
        <w:jc w:val="both"/>
      </w:pPr>
      <w:r>
        <w:rPr>
          <w:rFonts w:ascii="Times New Roman"/>
          <w:b w:val="false"/>
          <w:i w:val="false"/>
          <w:color w:val="000000"/>
          <w:sz w:val="28"/>
        </w:rPr>
        <w:t>
      10) Жеңіс күніне орай, табыстарын есепке алмай:</w:t>
      </w:r>
    </w:p>
    <w:bookmarkStart w:name="z30" w:id="24"/>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Социалистік Республикалар Одағының (бұдан әрі – КСР Одағы) iшкi iстер және мемлекеттiк қауiпсiздiк органдарының басшы және қатардағы құрамының адамдарына- 100 000 (бір жүз мың) теңге, бір рет;</w:t>
      </w:r>
    </w:p>
    <w:bookmarkEnd w:id="24"/>
    <w:bookmarkStart w:name="z31" w:id="25"/>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-100 000 (бір жүз мың) теңге, бір рет;</w:t>
      </w:r>
    </w:p>
    <w:bookmarkEnd w:id="25"/>
    <w:bookmarkStart w:name="z32" w:id="26"/>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-100 000 (бір жүз мың) теңге, бір рет;</w:t>
      </w:r>
    </w:p>
    <w:bookmarkEnd w:id="26"/>
    <w:bookmarkStart w:name="z33" w:id="27"/>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-100 000 (бір жүз мың) теңге, бір рет;</w:t>
      </w:r>
    </w:p>
    <w:bookmarkEnd w:id="27"/>
    <w:bookmarkStart w:name="z34" w:id="28"/>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-100 000 (бір жүз мың) теңге, бір рет;</w:t>
      </w:r>
    </w:p>
    <w:bookmarkEnd w:id="28"/>
    <w:bookmarkStart w:name="z35" w:id="29"/>
    <w:p>
      <w:pPr>
        <w:spacing w:after="0"/>
        <w:ind w:left="0"/>
        <w:jc w:val="both"/>
      </w:pPr>
      <w:r>
        <w:rPr>
          <w:rFonts w:ascii="Times New Roman"/>
          <w:b w:val="false"/>
          <w:i w:val="false"/>
          <w:color w:val="000000"/>
          <w:sz w:val="28"/>
        </w:rPr>
        <w:t>
      бұрынғы КСР Одағын қорғау кезінде жаралануы, контузия алуы, зақымдануы салдарынан немесе майданда болуына байланысты ауруы салдарынан мүгедектігі белгіленген әскери қызметшілерге - 100 000 (бір жүз мың) теңге, бір рет;</w:t>
      </w:r>
    </w:p>
    <w:bookmarkEnd w:id="29"/>
    <w:p>
      <w:pPr>
        <w:spacing w:after="0"/>
        <w:ind w:left="0"/>
        <w:jc w:val="both"/>
      </w:pPr>
      <w:r>
        <w:rPr>
          <w:rFonts w:ascii="Times New Roman"/>
          <w:b w:val="false"/>
          <w:i w:val="false"/>
          <w:color w:val="000000"/>
          <w:sz w:val="28"/>
        </w:rPr>
        <w:t>
      қызметтік міндеттерін атқару кезінде жаралануы, контузия алуы, жарақат алуы салдарынан не майданда болуына байланысты ауруға шалдығуы салдарынан мүгедектігі белгіленген бұрынғы КСР Одағы мемлекеттік қауіпсіздік органдарының және ішкі істер органдарының басшы және қатардағы құрамының адамдарына -100 000 (бір жүз мың) теңге, бір рет;</w:t>
      </w:r>
    </w:p>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марапатталған азаматтарға -60 000 (алпыс мың) теңге, бір рет;</w:t>
      </w:r>
    </w:p>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-100 000 (бір жүз мың) теңге, бір рет;</w:t>
      </w:r>
    </w:p>
    <w:bookmarkStart w:name="z39" w:id="30"/>
    <w:p>
      <w:pPr>
        <w:spacing w:after="0"/>
        <w:ind w:left="0"/>
        <w:jc w:val="both"/>
      </w:pPr>
      <w:r>
        <w:rPr>
          <w:rFonts w:ascii="Times New Roman"/>
          <w:b w:val="false"/>
          <w:i w:val="false"/>
          <w:color w:val="000000"/>
          <w:sz w:val="28"/>
        </w:rPr>
        <w:t>
      1944 жылғы 1 қаңтар - 1951 жылғы 31 желтоқсаны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мүгедектігі белгіленген адамдарға- 60 000 (алпыс мың) теңге, бір рет;</w:t>
      </w:r>
    </w:p>
    <w:bookmarkEnd w:id="30"/>
    <w:bookmarkStart w:name="z40" w:id="31"/>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жесірлеріне, екінші рет некеге тұрмаған зайыбына (жұбайына) -30 000 (отыз мың) теңге, бір рет;</w:t>
      </w:r>
    </w:p>
    <w:bookmarkEnd w:id="31"/>
    <w:bookmarkStart w:name="z41" w:id="32"/>
    <w:p>
      <w:pPr>
        <w:spacing w:after="0"/>
        <w:ind w:left="0"/>
        <w:jc w:val="both"/>
      </w:pPr>
      <w:r>
        <w:rPr>
          <w:rFonts w:ascii="Times New Roman"/>
          <w:b w:val="false"/>
          <w:i w:val="false"/>
          <w:color w:val="000000"/>
          <w:sz w:val="28"/>
        </w:rPr>
        <w:t>
      Ұлы Отан соғысы кезінде жаралануы, контузия алуы, мертігуі және ауруға шалыну салдарынан қайтыс болған мүгедектігі бар адамның немесе жеңілдіктер бойынша Ұлы Отан соғысы кезінде жаралануы, контузия алуы, мертігуі және ауруға шалыну салдарынан мүгедектігі бар деп теңестiрiлген адамның екiншi рет некеге тұрмаған зайыбына (жұбайына) -30 000 (отыз мың) теңге, бір рет;</w:t>
      </w:r>
    </w:p>
    <w:bookmarkEnd w:id="32"/>
    <w:bookmarkStart w:name="z42" w:id="33"/>
    <w:p>
      <w:pPr>
        <w:spacing w:after="0"/>
        <w:ind w:left="0"/>
        <w:jc w:val="both"/>
      </w:pPr>
      <w:r>
        <w:rPr>
          <w:rFonts w:ascii="Times New Roman"/>
          <w:b w:val="false"/>
          <w:i w:val="false"/>
          <w:color w:val="000000"/>
          <w:sz w:val="28"/>
        </w:rPr>
        <w:t>
      Жаралануы, контузия алуы, мертігуі және ауруға шалдығуы (құқыққа қайшы келетiндердi қоспағанда) салдарынан мүгедектігі бар адамдар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зайыбына (жұбайына) -30 000 (отыз мың) теңге, бір рет;</w:t>
      </w:r>
    </w:p>
    <w:bookmarkEnd w:id="33"/>
    <w:bookmarkStart w:name="z43" w:id="34"/>
    <w:p>
      <w:pPr>
        <w:spacing w:after="0"/>
        <w:ind w:left="0"/>
        <w:jc w:val="both"/>
      </w:pPr>
      <w:r>
        <w:rPr>
          <w:rFonts w:ascii="Times New Roman"/>
          <w:b w:val="false"/>
          <w:i w:val="false"/>
          <w:color w:val="000000"/>
          <w:sz w:val="28"/>
        </w:rPr>
        <w:t>
      Ұлы Отан соғысы жылдарында тылдағы қажырлы еңбегі мен мінсіз қызметі үшін бұрынғы КСР Одағының ордендерімен және медальдарымен наградталған адамдарға, сондай-ақ 1941 жылғы 22 маусымнан 1945 жылғы 9 мамырға дейін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-30 000 (отыз мың) теңге, бір рет;</w:t>
      </w:r>
    </w:p>
    <w:bookmarkEnd w:id="34"/>
    <w:bookmarkStart w:name="z44" w:id="35"/>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8 - баптарында</w:t>
      </w:r>
      <w:r>
        <w:rPr>
          <w:rFonts w:ascii="Times New Roman"/>
          <w:b w:val="false"/>
          <w:i w:val="false"/>
          <w:color w:val="000000"/>
          <w:sz w:val="28"/>
        </w:rPr>
        <w:t xml:space="preserve"> көрсетілген ардагерлерге және басқа тұлғаларға, </w:t>
      </w:r>
      <w:r>
        <w:rPr>
          <w:rFonts w:ascii="Times New Roman"/>
          <w:b w:val="false"/>
          <w:i w:val="false"/>
          <w:color w:val="000000"/>
          <w:sz w:val="28"/>
        </w:rPr>
        <w:t>7-тармақтың</w:t>
      </w:r>
      <w:r>
        <w:rPr>
          <w:rFonts w:ascii="Times New Roman"/>
          <w:b w:val="false"/>
          <w:i w:val="false"/>
          <w:color w:val="000000"/>
          <w:sz w:val="28"/>
        </w:rPr>
        <w:t xml:space="preserve"> 8) тармақшасында көрсетілген тұлғалардан басқа, бір рет, 5 айлық есептік көрсеткіш мөлшерінде көрсетіледі.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7-тармақ жаңа редакцияда - Қостанай облысы Әулиекөл ауданы мәслихатының 05.04.2023 </w:t>
      </w:r>
      <w:r>
        <w:rPr>
          <w:rFonts w:ascii="Times New Roman"/>
          <w:b w:val="false"/>
          <w:i w:val="false"/>
          <w:color w:val="000000"/>
          <w:sz w:val="28"/>
        </w:rPr>
        <w:t>№ 7</w:t>
      </w:r>
      <w:r>
        <w:rPr>
          <w:rFonts w:ascii="Times New Roman"/>
          <w:b w:val="false"/>
          <w:i w:val="false"/>
          <w:color w:val="ff0000"/>
          <w:sz w:val="28"/>
        </w:rPr>
        <w:t xml:space="preserve"> шешімімен (алғаш рет ресми жарияланғаннан кейін он күнтізбелік күн өткен соң қолданысқа енгізіледі және өз әрекетін 15.02.2023 бастап туындаған қатынастарға таратады).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Азаматтарды өмірлік қиын жағдай туындаған кезде мұқтаждар санатына жатқызу үшін мыналар:</w:t>
      </w:r>
    </w:p>
    <w:bookmarkStart w:name="z47" w:id="36"/>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36"/>
    <w:bookmarkStart w:name="z48" w:id="37"/>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37"/>
    <w:bookmarkStart w:name="z49" w:id="38"/>
    <w:p>
      <w:pPr>
        <w:spacing w:after="0"/>
        <w:ind w:left="0"/>
        <w:jc w:val="both"/>
      </w:pPr>
      <w:r>
        <w:rPr>
          <w:rFonts w:ascii="Times New Roman"/>
          <w:b w:val="false"/>
          <w:i w:val="false"/>
          <w:color w:val="000000"/>
          <w:sz w:val="28"/>
        </w:rPr>
        <w:t>
      3) жергілікті өкілді органдармен ең төмен күнкөрiс деңгейiне еселiк қатынаста белгiлейтiн шектен аспайтын жан басына шаққандағы орташа табыстың болуы негіздеме болып табылады.</w:t>
      </w:r>
    </w:p>
    <w:bookmarkEnd w:id="38"/>
    <w:bookmarkStart w:name="z50" w:id="39"/>
    <w:p>
      <w:pPr>
        <w:spacing w:after="0"/>
        <w:ind w:left="0"/>
        <w:jc w:val="both"/>
      </w:pPr>
      <w:r>
        <w:rPr>
          <w:rFonts w:ascii="Times New Roman"/>
          <w:b w:val="false"/>
          <w:i w:val="false"/>
          <w:color w:val="000000"/>
          <w:sz w:val="28"/>
        </w:rPr>
        <w:t>
      9. Жан басына шаққандағы орташа табыстың шегі Қостанай облысы бойынша бір еселік ең төмен күнкөрiс деңгейi мөлшерінде белгіленеді.</w:t>
      </w:r>
    </w:p>
    <w:bookmarkEnd w:id="39"/>
    <w:bookmarkStart w:name="z51" w:id="40"/>
    <w:p>
      <w:pPr>
        <w:spacing w:after="0"/>
        <w:ind w:left="0"/>
        <w:jc w:val="both"/>
      </w:pPr>
      <w:r>
        <w:rPr>
          <w:rFonts w:ascii="Times New Roman"/>
          <w:b w:val="false"/>
          <w:i w:val="false"/>
          <w:color w:val="000000"/>
          <w:sz w:val="28"/>
        </w:rPr>
        <w:t>
      10. Табиғи зілзаланың немесе өрттің салдарынан өмірлік қиын жағдай туындаған кезде, әлеуметтік көмек көрсетілген оқиғалар туындаған күннен бастап үш айдан кешіктірілмей көрсетіледі.</w:t>
      </w:r>
    </w:p>
    <w:bookmarkEnd w:id="40"/>
    <w:bookmarkStart w:name="z52" w:id="41"/>
    <w:p>
      <w:pPr>
        <w:spacing w:after="0"/>
        <w:ind w:left="0"/>
        <w:jc w:val="both"/>
      </w:pPr>
      <w:r>
        <w:rPr>
          <w:rFonts w:ascii="Times New Roman"/>
          <w:b w:val="false"/>
          <w:i w:val="false"/>
          <w:color w:val="000000"/>
          <w:sz w:val="28"/>
        </w:rPr>
        <w:t>
      11.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p>
    <w:bookmarkEnd w:id="41"/>
    <w:bookmarkStart w:name="z53" w:id="42"/>
    <w:p>
      <w:pPr>
        <w:spacing w:after="0"/>
        <w:ind w:left="0"/>
        <w:jc w:val="left"/>
      </w:pPr>
      <w:r>
        <w:rPr>
          <w:rFonts w:ascii="Times New Roman"/>
          <w:b/>
          <w:i w:val="false"/>
          <w:color w:val="000000"/>
        </w:rPr>
        <w:t xml:space="preserve"> 3. Әлеуметтік көмек көрсету тәртібі</w:t>
      </w:r>
    </w:p>
    <w:bookmarkEnd w:id="42"/>
    <w:bookmarkStart w:name="z54" w:id="43"/>
    <w:p>
      <w:pPr>
        <w:spacing w:after="0"/>
        <w:ind w:left="0"/>
        <w:jc w:val="both"/>
      </w:pPr>
      <w:r>
        <w:rPr>
          <w:rFonts w:ascii="Times New Roman"/>
          <w:b w:val="false"/>
          <w:i w:val="false"/>
          <w:color w:val="000000"/>
          <w:sz w:val="28"/>
        </w:rPr>
        <w:t>
      12. Мереке күніне әлеуметтік көмек алушылардан өтініштер талап етілмей уәкiлеттi ұйымның не өзге де ұйымдардың ұсынымы бойынша жергілікті атқарушы орган бекітетін тізім бойынша көрсетіледі.</w:t>
      </w:r>
    </w:p>
    <w:bookmarkEnd w:id="43"/>
    <w:bookmarkStart w:name="z55" w:id="4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Ай сайынғы әлеуметтік көмекті алу үшін:</w:t>
      </w:r>
    </w:p>
    <w:bookmarkEnd w:id="4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1), 2) тармақшаларында көрсетілген, бірінші рет өтініш білдірген тұлғалар өтінішке қоса мынадай құжаттарды:</w:t>
      </w:r>
    </w:p>
    <w:p>
      <w:pPr>
        <w:spacing w:after="0"/>
        <w:ind w:left="0"/>
        <w:jc w:val="both"/>
      </w:pPr>
      <w:r>
        <w:rPr>
          <w:rFonts w:ascii="Times New Roman"/>
          <w:b w:val="false"/>
          <w:i w:val="false"/>
          <w:color w:val="000000"/>
          <w:sz w:val="28"/>
        </w:rPr>
        <w:t>
      1) жеке басын куәландыратын құжатты (жеке басын куәландыру үшін талап етіледі);</w:t>
      </w:r>
    </w:p>
    <w:p>
      <w:pPr>
        <w:spacing w:after="0"/>
        <w:ind w:left="0"/>
        <w:jc w:val="both"/>
      </w:pPr>
      <w:r>
        <w:rPr>
          <w:rFonts w:ascii="Times New Roman"/>
          <w:b w:val="false"/>
          <w:i w:val="false"/>
          <w:color w:val="000000"/>
          <w:sz w:val="28"/>
        </w:rPr>
        <w:t>
      2) өтініш берушінің әлеуметтік мәртебесін растайтын құжатты;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3) тармақшасында көрсетілген тұлғалар (отбасылар) немесе заңды өкілдері өтінішке қоса мынадай құжаттарды:</w:t>
      </w:r>
    </w:p>
    <w:p>
      <w:pPr>
        <w:spacing w:after="0"/>
        <w:ind w:left="0"/>
        <w:jc w:val="both"/>
      </w:pPr>
      <w:r>
        <w:rPr>
          <w:rFonts w:ascii="Times New Roman"/>
          <w:b w:val="false"/>
          <w:i w:val="false"/>
          <w:color w:val="000000"/>
          <w:sz w:val="28"/>
        </w:rPr>
        <w:t>
      1) жеке басын куәландыратын құжатты(жеке басын куәландыру үшін талап етіледі) ;</w:t>
      </w:r>
    </w:p>
    <w:p>
      <w:pPr>
        <w:spacing w:after="0"/>
        <w:ind w:left="0"/>
        <w:jc w:val="both"/>
      </w:pPr>
      <w:r>
        <w:rPr>
          <w:rFonts w:ascii="Times New Roman"/>
          <w:b w:val="false"/>
          <w:i w:val="false"/>
          <w:color w:val="000000"/>
          <w:sz w:val="28"/>
        </w:rPr>
        <w:t>
      2) адамның иммун тапшылығы вирусын растайтын құжатты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Қостанай облысы Әулиекөл ауданы мәслихатының 05.04.2023 </w:t>
      </w:r>
      <w:r>
        <w:rPr>
          <w:rFonts w:ascii="Times New Roman"/>
          <w:b w:val="false"/>
          <w:i w:val="false"/>
          <w:color w:val="000000"/>
          <w:sz w:val="28"/>
        </w:rPr>
        <w:t>№ 7</w:t>
      </w:r>
      <w:r>
        <w:rPr>
          <w:rFonts w:ascii="Times New Roman"/>
          <w:b w:val="false"/>
          <w:i w:val="false"/>
          <w:color w:val="ff0000"/>
          <w:sz w:val="28"/>
        </w:rPr>
        <w:t xml:space="preserve"> шешімімен (алғаш рет ресми жарияланғаннан кейін он күнтізбелік күн өткен соң қолданысқа енгізіледі және өз әрекетін 15.02.2023 бастап туындаған қатынастарға таратады).</w:t>
      </w:r>
      <w:r>
        <w:br/>
      </w:r>
      <w:r>
        <w:rPr>
          <w:rFonts w:ascii="Times New Roman"/>
          <w:b w:val="false"/>
          <w:i w:val="false"/>
          <w:color w:val="000000"/>
          <w:sz w:val="28"/>
        </w:rPr>
        <w:t>
</w:t>
      </w:r>
    </w:p>
    <w:bookmarkStart w:name="z62" w:id="4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 әкіміне өтінішке қоса мынадай құжаттарды ұсынады:</w:t>
      </w:r>
    </w:p>
    <w:bookmarkEnd w:id="45"/>
    <w:p>
      <w:pPr>
        <w:spacing w:after="0"/>
        <w:ind w:left="0"/>
        <w:jc w:val="both"/>
      </w:pPr>
      <w:r>
        <w:rPr>
          <w:rFonts w:ascii="Times New Roman"/>
          <w:b w:val="false"/>
          <w:i w:val="false"/>
          <w:color w:val="000000"/>
          <w:sz w:val="28"/>
        </w:rPr>
        <w:t>
      1) жеке басын куәландыратын құжат (жеке басын куәландыру үшін талап етіледі);</w:t>
      </w:r>
    </w:p>
    <w:bookmarkStart w:name="z56" w:id="46"/>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6-тармағы</w:t>
      </w:r>
      <w:r>
        <w:rPr>
          <w:rFonts w:ascii="Times New Roman"/>
          <w:b w:val="false"/>
          <w:i w:val="false"/>
          <w:color w:val="000000"/>
          <w:sz w:val="28"/>
        </w:rPr>
        <w:t xml:space="preserve"> 4) тармақшасының екінші абзацында, </w:t>
      </w:r>
      <w:r>
        <w:rPr>
          <w:rFonts w:ascii="Times New Roman"/>
          <w:b w:val="false"/>
          <w:i w:val="false"/>
          <w:color w:val="000000"/>
          <w:sz w:val="28"/>
        </w:rPr>
        <w:t>7-тармағының</w:t>
      </w:r>
      <w:r>
        <w:rPr>
          <w:rFonts w:ascii="Times New Roman"/>
          <w:b w:val="false"/>
          <w:i w:val="false"/>
          <w:color w:val="000000"/>
          <w:sz w:val="28"/>
        </w:rPr>
        <w:t xml:space="preserve"> 6), 7) тармақшаларында көрсетілген адамның (отбасы мүшелерінің) табыстары туралы мәліметтер;</w:t>
      </w:r>
    </w:p>
    <w:bookmarkEnd w:id="46"/>
    <w:bookmarkStart w:name="z57" w:id="47"/>
    <w:p>
      <w:pPr>
        <w:spacing w:after="0"/>
        <w:ind w:left="0"/>
        <w:jc w:val="both"/>
      </w:pPr>
      <w:r>
        <w:rPr>
          <w:rFonts w:ascii="Times New Roman"/>
          <w:b w:val="false"/>
          <w:i w:val="false"/>
          <w:color w:val="000000"/>
          <w:sz w:val="28"/>
        </w:rPr>
        <w:t>
      3) өмірлік қиын жағдайдың туындағанын растайтын актіні және/немесе құжатты ұсынады.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3) тармақшасында көрсетілген тұлғалар ағымдағы жылға рецептілік бланкілердің дәрігер куәландырған көшірмелерін және кассалық чектерді ұсынады. </w:t>
      </w:r>
    </w:p>
    <w:bookmarkStart w:name="z59" w:id="48"/>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 алу үшін адамның (отбасы мүшелерінің) табыстары туралы мәліметтер берілмейді.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14-тармақ жаңа редакцияда - Қостанай облысы Әулиекөл ауданы мәслихатының 05.04.2023 </w:t>
      </w:r>
      <w:r>
        <w:rPr>
          <w:rFonts w:ascii="Times New Roman"/>
          <w:b w:val="false"/>
          <w:i w:val="false"/>
          <w:color w:val="000000"/>
          <w:sz w:val="28"/>
        </w:rPr>
        <w:t>№ 7</w:t>
      </w:r>
      <w:r>
        <w:rPr>
          <w:rFonts w:ascii="Times New Roman"/>
          <w:b w:val="false"/>
          <w:i w:val="false"/>
          <w:color w:val="ff0000"/>
          <w:sz w:val="28"/>
        </w:rPr>
        <w:t xml:space="preserve"> шешімімен (алғаш рет ресми жарияланғаннан кейін он күнтізбелік күн өткен соң қолданысқа енгізіледі және өз әрекетін 15.02.2023 бастап туындаған қатынастарға таратады).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Салыстырып тексеру үшін құжаттардың төлнұсқалары ұсынылады, содан кейін құжаттардың төлнұсқалары өтініш берушіге қайтарылады.</w:t>
      </w:r>
    </w:p>
    <w:bookmarkStart w:name="z68" w:id="49"/>
    <w:p>
      <w:pPr>
        <w:spacing w:after="0"/>
        <w:ind w:left="0"/>
        <w:jc w:val="both"/>
      </w:pPr>
      <w:r>
        <w:rPr>
          <w:rFonts w:ascii="Times New Roman"/>
          <w:b w:val="false"/>
          <w:i w:val="false"/>
          <w:color w:val="000000"/>
          <w:sz w:val="28"/>
        </w:rPr>
        <w:t>
      16. Өмірлік қиын жағдай туындаған кезде әлеуметтік көмек көрсетуге өтініш келіп түскен кезде уәкілетті орган немесе кент,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49"/>
    <w:bookmarkStart w:name="z69" w:id="50"/>
    <w:p>
      <w:pPr>
        <w:spacing w:after="0"/>
        <w:ind w:left="0"/>
        <w:jc w:val="both"/>
      </w:pPr>
      <w:r>
        <w:rPr>
          <w:rFonts w:ascii="Times New Roman"/>
          <w:b w:val="false"/>
          <w:i w:val="false"/>
          <w:color w:val="000000"/>
          <w:sz w:val="28"/>
        </w:rPr>
        <w:t xml:space="preserve">
      17. Учаскелік комиссия құжаттарды алған күннен бастап екі жұмыс күні ішінде өтініш берушіге тексеру жүргізеді, оның нәтижелері бойынша Үлгілік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 ауылдық округ әкіміне жібереді.</w:t>
      </w:r>
    </w:p>
    <w:bookmarkEnd w:id="50"/>
    <w:bookmarkStart w:name="z70" w:id="51"/>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51"/>
    <w:bookmarkStart w:name="z71" w:id="52"/>
    <w:p>
      <w:pPr>
        <w:spacing w:after="0"/>
        <w:ind w:left="0"/>
        <w:jc w:val="both"/>
      </w:pPr>
      <w:r>
        <w:rPr>
          <w:rFonts w:ascii="Times New Roman"/>
          <w:b w:val="false"/>
          <w:i w:val="false"/>
          <w:color w:val="000000"/>
          <w:sz w:val="28"/>
        </w:rPr>
        <w:t>
      18.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52"/>
    <w:bookmarkStart w:name="z72" w:id="53"/>
    <w:p>
      <w:pPr>
        <w:spacing w:after="0"/>
        <w:ind w:left="0"/>
        <w:jc w:val="both"/>
      </w:pPr>
      <w:r>
        <w:rPr>
          <w:rFonts w:ascii="Times New Roman"/>
          <w:b w:val="false"/>
          <w:i w:val="false"/>
          <w:color w:val="000000"/>
          <w:sz w:val="28"/>
        </w:rPr>
        <w:t>
      19.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53"/>
    <w:bookmarkStart w:name="z73" w:id="54"/>
    <w:p>
      <w:pPr>
        <w:spacing w:after="0"/>
        <w:ind w:left="0"/>
        <w:jc w:val="both"/>
      </w:pPr>
      <w:r>
        <w:rPr>
          <w:rFonts w:ascii="Times New Roman"/>
          <w:b w:val="false"/>
          <w:i w:val="false"/>
          <w:color w:val="000000"/>
          <w:sz w:val="28"/>
        </w:rPr>
        <w:t>
      20. Уәкілетті орган учаскелік комиссиядан немесе кент,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54"/>
    <w:bookmarkStart w:name="z74" w:id="55"/>
    <w:p>
      <w:pPr>
        <w:spacing w:after="0"/>
        <w:ind w:left="0"/>
        <w:jc w:val="both"/>
      </w:pPr>
      <w:r>
        <w:rPr>
          <w:rFonts w:ascii="Times New Roman"/>
          <w:b w:val="false"/>
          <w:i w:val="false"/>
          <w:color w:val="000000"/>
          <w:sz w:val="28"/>
        </w:rPr>
        <w:t>
      21.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55"/>
    <w:bookmarkStart w:name="z75" w:id="56"/>
    <w:p>
      <w:pPr>
        <w:spacing w:after="0"/>
        <w:ind w:left="0"/>
        <w:jc w:val="both"/>
      </w:pPr>
      <w:r>
        <w:rPr>
          <w:rFonts w:ascii="Times New Roman"/>
          <w:b w:val="false"/>
          <w:i w:val="false"/>
          <w:color w:val="000000"/>
          <w:sz w:val="28"/>
        </w:rPr>
        <w:t>
      22. Уәкілетті орган өтініш берушінің әлеуметтік көмек алуға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56"/>
    <w:bookmarkStart w:name="z76" w:id="57"/>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Қағидалардың</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19-тармақтарында</w:t>
      </w:r>
      <w:r>
        <w:rPr>
          <w:rFonts w:ascii="Times New Roman"/>
          <w:b w:val="false"/>
          <w:i w:val="false"/>
          <w:color w:val="000000"/>
          <w:sz w:val="28"/>
        </w:rPr>
        <w:t xml:space="preserve"> көрсетілген жағдайларда уәкілетті орган өтініш берушіден немесе кент, ауыл, ауылдық округ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57"/>
    <w:bookmarkStart w:name="z77" w:id="58"/>
    <w:p>
      <w:pPr>
        <w:spacing w:after="0"/>
        <w:ind w:left="0"/>
        <w:jc w:val="both"/>
      </w:pPr>
      <w:r>
        <w:rPr>
          <w:rFonts w:ascii="Times New Roman"/>
          <w:b w:val="false"/>
          <w:i w:val="false"/>
          <w:color w:val="000000"/>
          <w:sz w:val="28"/>
        </w:rPr>
        <w:t>
      23.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58"/>
    <w:bookmarkStart w:name="z78" w:id="59"/>
    <w:p>
      <w:pPr>
        <w:spacing w:after="0"/>
        <w:ind w:left="0"/>
        <w:jc w:val="both"/>
      </w:pPr>
      <w:r>
        <w:rPr>
          <w:rFonts w:ascii="Times New Roman"/>
          <w:b w:val="false"/>
          <w:i w:val="false"/>
          <w:color w:val="000000"/>
          <w:sz w:val="28"/>
        </w:rPr>
        <w:t>
      24. Әлеуметтік көмек көрсетуден бас тарту:</w:t>
      </w:r>
    </w:p>
    <w:bookmarkEnd w:id="59"/>
    <w:bookmarkStart w:name="z79" w:id="60"/>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60"/>
    <w:bookmarkStart w:name="z80" w:id="61"/>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61"/>
    <w:bookmarkStart w:name="z81" w:id="62"/>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 белгілеген шектен артқан жағдайларда жүзеге асырылады.</w:t>
      </w:r>
    </w:p>
    <w:bookmarkEnd w:id="62"/>
    <w:bookmarkStart w:name="z82" w:id="63"/>
    <w:p>
      <w:pPr>
        <w:spacing w:after="0"/>
        <w:ind w:left="0"/>
        <w:jc w:val="both"/>
      </w:pPr>
      <w:r>
        <w:rPr>
          <w:rFonts w:ascii="Times New Roman"/>
          <w:b w:val="false"/>
          <w:i w:val="false"/>
          <w:color w:val="000000"/>
          <w:sz w:val="28"/>
        </w:rPr>
        <w:t>
      25. Әлеуметтiк көмекті төлеу уәкілетті органмен екiншi деңгейдегi банктер немесе банктiк операциялардың тиiстi түрлерiне Қазақстан Республикасы Ұлттық Банкiнiң лицензиясы бар ұйымдар арқылы әлеуметтiк көмек алушының банктiк шотына ақшалай қаражатты аудару жолымен жүзеге асырылады.</w:t>
      </w:r>
    </w:p>
    <w:bookmarkEnd w:id="63"/>
    <w:bookmarkStart w:name="z83" w:id="64"/>
    <w:p>
      <w:pPr>
        <w:spacing w:after="0"/>
        <w:ind w:left="0"/>
        <w:jc w:val="both"/>
      </w:pPr>
      <w:r>
        <w:rPr>
          <w:rFonts w:ascii="Times New Roman"/>
          <w:b w:val="false"/>
          <w:i w:val="false"/>
          <w:color w:val="000000"/>
          <w:sz w:val="28"/>
        </w:rPr>
        <w:t>
      26. Әлеуметтік көмек ұсынуға шығыстарды қаржыландыру ауданның бюджетінде көзделген ағымдағы қаржы жылына арналған қаражат шегінде жүзеге асырылады.</w:t>
      </w:r>
    </w:p>
    <w:bookmarkEnd w:id="64"/>
    <w:bookmarkStart w:name="z84" w:id="65"/>
    <w:p>
      <w:pPr>
        <w:spacing w:after="0"/>
        <w:ind w:left="0"/>
        <w:jc w:val="left"/>
      </w:pPr>
      <w:r>
        <w:rPr>
          <w:rFonts w:ascii="Times New Roman"/>
          <w:b/>
          <w:i w:val="false"/>
          <w:color w:val="000000"/>
        </w:rPr>
        <w:t xml:space="preserve"> 4. Көрсетілетін әлеуметтік көмекті тоқтату және қайтару үшін негіздер</w:t>
      </w:r>
    </w:p>
    <w:bookmarkEnd w:id="65"/>
    <w:bookmarkStart w:name="z85" w:id="66"/>
    <w:p>
      <w:pPr>
        <w:spacing w:after="0"/>
        <w:ind w:left="0"/>
        <w:jc w:val="both"/>
      </w:pPr>
      <w:r>
        <w:rPr>
          <w:rFonts w:ascii="Times New Roman"/>
          <w:b w:val="false"/>
          <w:i w:val="false"/>
          <w:color w:val="000000"/>
          <w:sz w:val="28"/>
        </w:rPr>
        <w:t>
      27. Әлеуметтік көмек:</w:t>
      </w:r>
    </w:p>
    <w:bookmarkEnd w:id="66"/>
    <w:bookmarkStart w:name="z86" w:id="67"/>
    <w:p>
      <w:pPr>
        <w:spacing w:after="0"/>
        <w:ind w:left="0"/>
        <w:jc w:val="both"/>
      </w:pPr>
      <w:r>
        <w:rPr>
          <w:rFonts w:ascii="Times New Roman"/>
          <w:b w:val="false"/>
          <w:i w:val="false"/>
          <w:color w:val="000000"/>
          <w:sz w:val="28"/>
        </w:rPr>
        <w:t>
      1) алушы қайтыс болған;</w:t>
      </w:r>
    </w:p>
    <w:bookmarkEnd w:id="67"/>
    <w:bookmarkStart w:name="z87" w:id="68"/>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bookmarkEnd w:id="68"/>
    <w:bookmarkStart w:name="z88" w:id="69"/>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69"/>
    <w:bookmarkStart w:name="z89" w:id="70"/>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жағдайларда тоқтатылады.</w:t>
      </w:r>
    </w:p>
    <w:bookmarkEnd w:id="70"/>
    <w:bookmarkStart w:name="z90" w:id="71"/>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71"/>
    <w:bookmarkStart w:name="z91" w:id="72"/>
    <w:p>
      <w:pPr>
        <w:spacing w:after="0"/>
        <w:ind w:left="0"/>
        <w:jc w:val="both"/>
      </w:pPr>
      <w:r>
        <w:rPr>
          <w:rFonts w:ascii="Times New Roman"/>
          <w:b w:val="false"/>
          <w:i w:val="false"/>
          <w:color w:val="000000"/>
          <w:sz w:val="28"/>
        </w:rPr>
        <w:t>
      28. Артық төленген сомалар ерікті немесе Қазақстан Республикасының заңнамасында белгіленген өзгеше тәртіппен қайтаруға жатады.</w:t>
      </w:r>
    </w:p>
    <w:bookmarkEnd w:id="72"/>
    <w:bookmarkStart w:name="z92" w:id="73"/>
    <w:p>
      <w:pPr>
        <w:spacing w:after="0"/>
        <w:ind w:left="0"/>
        <w:jc w:val="left"/>
      </w:pPr>
      <w:r>
        <w:rPr>
          <w:rFonts w:ascii="Times New Roman"/>
          <w:b/>
          <w:i w:val="false"/>
          <w:color w:val="000000"/>
        </w:rPr>
        <w:t xml:space="preserve"> 5. Қорытынды ереже</w:t>
      </w:r>
    </w:p>
    <w:bookmarkEnd w:id="73"/>
    <w:bookmarkStart w:name="z93" w:id="74"/>
    <w:p>
      <w:pPr>
        <w:spacing w:after="0"/>
        <w:ind w:left="0"/>
        <w:jc w:val="both"/>
      </w:pPr>
      <w:r>
        <w:rPr>
          <w:rFonts w:ascii="Times New Roman"/>
          <w:b w:val="false"/>
          <w:i w:val="false"/>
          <w:color w:val="000000"/>
          <w:sz w:val="28"/>
        </w:rPr>
        <w:t>
      29.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21 қыркүйектегі</w:t>
            </w:r>
            <w:r>
              <w:br/>
            </w:r>
            <w:r>
              <w:rPr>
                <w:rFonts w:ascii="Times New Roman"/>
                <w:b w:val="false"/>
                <w:i w:val="false"/>
                <w:color w:val="000000"/>
                <w:sz w:val="20"/>
              </w:rPr>
              <w:t>№ 419 шешіміне</w:t>
            </w:r>
            <w:r>
              <w:br/>
            </w:r>
            <w:r>
              <w:rPr>
                <w:rFonts w:ascii="Times New Roman"/>
                <w:b w:val="false"/>
                <w:i w:val="false"/>
                <w:color w:val="000000"/>
                <w:sz w:val="20"/>
              </w:rPr>
              <w:t>қосымша</w:t>
            </w:r>
          </w:p>
        </w:tc>
      </w:tr>
    </w:tbl>
    <w:bookmarkStart w:name="z95" w:id="75"/>
    <w:p>
      <w:pPr>
        <w:spacing w:after="0"/>
        <w:ind w:left="0"/>
        <w:jc w:val="left"/>
      </w:pPr>
      <w:r>
        <w:rPr>
          <w:rFonts w:ascii="Times New Roman"/>
          <w:b/>
          <w:i w:val="false"/>
          <w:color w:val="000000"/>
        </w:rPr>
        <w:t xml:space="preserve"> Мәслихаттың күші жойылған кейбір шешімдерінің тізбесі</w:t>
      </w:r>
    </w:p>
    <w:bookmarkEnd w:id="75"/>
    <w:bookmarkStart w:name="z96" w:id="76"/>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2016 жылғы 5 шілдедегі № 43 </w:t>
      </w:r>
      <w:r>
        <w:rPr>
          <w:rFonts w:ascii="Times New Roman"/>
          <w:b w:val="false"/>
          <w:i w:val="false"/>
          <w:color w:val="000000"/>
          <w:sz w:val="28"/>
        </w:rPr>
        <w:t>шешімі</w:t>
      </w:r>
      <w:r>
        <w:rPr>
          <w:rFonts w:ascii="Times New Roman"/>
          <w:b w:val="false"/>
          <w:i w:val="false"/>
          <w:color w:val="000000"/>
          <w:sz w:val="28"/>
        </w:rPr>
        <w:t xml:space="preserve"> (2016 жылғы 4 тамызда "Әулиекөл" газетінде жарияланған, Нормативтік құқықтық актілерді мемлекеттік тіркеу тізілімінде № 6559 болып тіркелген).</w:t>
      </w:r>
    </w:p>
    <w:bookmarkEnd w:id="76"/>
    <w:bookmarkStart w:name="z97" w:id="77"/>
    <w:p>
      <w:pPr>
        <w:spacing w:after="0"/>
        <w:ind w:left="0"/>
        <w:jc w:val="both"/>
      </w:pPr>
      <w:r>
        <w:rPr>
          <w:rFonts w:ascii="Times New Roman"/>
          <w:b w:val="false"/>
          <w:i w:val="false"/>
          <w:color w:val="000000"/>
          <w:sz w:val="28"/>
        </w:rPr>
        <w:t xml:space="preserve">
      2. Мәслихаттың "Мәслихаттың 2016 жылғы 5 шілдедегі № 43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және толықтыру енгізу туралы" 2016 жылғы 22 желтоқсандағы № 80 </w:t>
      </w:r>
      <w:r>
        <w:rPr>
          <w:rFonts w:ascii="Times New Roman"/>
          <w:b w:val="false"/>
          <w:i w:val="false"/>
          <w:color w:val="000000"/>
          <w:sz w:val="28"/>
        </w:rPr>
        <w:t>шешімі</w:t>
      </w:r>
      <w:r>
        <w:rPr>
          <w:rFonts w:ascii="Times New Roman"/>
          <w:b w:val="false"/>
          <w:i w:val="false"/>
          <w:color w:val="000000"/>
          <w:sz w:val="28"/>
        </w:rPr>
        <w:t xml:space="preserve"> (2017 жылғы 18 қаңтарда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6793 болып тіркелген).</w:t>
      </w:r>
    </w:p>
    <w:bookmarkEnd w:id="77"/>
    <w:bookmarkStart w:name="z98" w:id="78"/>
    <w:p>
      <w:pPr>
        <w:spacing w:after="0"/>
        <w:ind w:left="0"/>
        <w:jc w:val="both"/>
      </w:pPr>
      <w:r>
        <w:rPr>
          <w:rFonts w:ascii="Times New Roman"/>
          <w:b w:val="false"/>
          <w:i w:val="false"/>
          <w:color w:val="000000"/>
          <w:sz w:val="28"/>
        </w:rPr>
        <w:t xml:space="preserve">
      3. Мәслихаттың "Мәслихаттың 2016 жылғы 5 шілдедегі № 43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2017 жылғы 22 маусымдағы № 123 </w:t>
      </w:r>
      <w:r>
        <w:rPr>
          <w:rFonts w:ascii="Times New Roman"/>
          <w:b w:val="false"/>
          <w:i w:val="false"/>
          <w:color w:val="000000"/>
          <w:sz w:val="28"/>
        </w:rPr>
        <w:t>шешімі</w:t>
      </w:r>
      <w:r>
        <w:rPr>
          <w:rFonts w:ascii="Times New Roman"/>
          <w:b w:val="false"/>
          <w:i w:val="false"/>
          <w:color w:val="000000"/>
          <w:sz w:val="28"/>
        </w:rPr>
        <w:t xml:space="preserve"> (2017 жылғы 20 шілдеде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7126 болып тіркелген).</w:t>
      </w:r>
    </w:p>
    <w:bookmarkEnd w:id="78"/>
    <w:bookmarkStart w:name="z99" w:id="79"/>
    <w:p>
      <w:pPr>
        <w:spacing w:after="0"/>
        <w:ind w:left="0"/>
        <w:jc w:val="both"/>
      </w:pPr>
      <w:r>
        <w:rPr>
          <w:rFonts w:ascii="Times New Roman"/>
          <w:b w:val="false"/>
          <w:i w:val="false"/>
          <w:color w:val="000000"/>
          <w:sz w:val="28"/>
        </w:rPr>
        <w:t xml:space="preserve">
      4. Мәслихаттың "Мәслихаттың 2016 жылғы 5 шілдедегі № 43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 2019 жылғы 15 сәуірдегі № 291 </w:t>
      </w:r>
      <w:r>
        <w:rPr>
          <w:rFonts w:ascii="Times New Roman"/>
          <w:b w:val="false"/>
          <w:i w:val="false"/>
          <w:color w:val="000000"/>
          <w:sz w:val="28"/>
        </w:rPr>
        <w:t>шешімі</w:t>
      </w:r>
      <w:r>
        <w:rPr>
          <w:rFonts w:ascii="Times New Roman"/>
          <w:b w:val="false"/>
          <w:i w:val="false"/>
          <w:color w:val="000000"/>
          <w:sz w:val="28"/>
        </w:rPr>
        <w:t xml:space="preserve"> (2019 жылғы 22 сәуірде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8362 болып тіркелген).</w:t>
      </w:r>
    </w:p>
    <w:bookmarkEnd w:id="79"/>
    <w:bookmarkStart w:name="z100" w:id="80"/>
    <w:p>
      <w:pPr>
        <w:spacing w:after="0"/>
        <w:ind w:left="0"/>
        <w:jc w:val="both"/>
      </w:pPr>
      <w:r>
        <w:rPr>
          <w:rFonts w:ascii="Times New Roman"/>
          <w:b w:val="false"/>
          <w:i w:val="false"/>
          <w:color w:val="000000"/>
          <w:sz w:val="28"/>
        </w:rPr>
        <w:t xml:space="preserve">
      5. Мәслихаттың "Мәслихаттың 2016 жылғы 5 шілдедегі № 43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2019 жылғы 3 маусымдағы № 306 </w:t>
      </w:r>
      <w:r>
        <w:rPr>
          <w:rFonts w:ascii="Times New Roman"/>
          <w:b w:val="false"/>
          <w:i w:val="false"/>
          <w:color w:val="000000"/>
          <w:sz w:val="28"/>
        </w:rPr>
        <w:t>шешімі</w:t>
      </w:r>
      <w:r>
        <w:rPr>
          <w:rFonts w:ascii="Times New Roman"/>
          <w:b w:val="false"/>
          <w:i w:val="false"/>
          <w:color w:val="000000"/>
          <w:sz w:val="28"/>
        </w:rPr>
        <w:t xml:space="preserve"> (2019 жылғы 7 маусымда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8508 болып тіркелген).</w:t>
      </w:r>
    </w:p>
    <w:bookmarkEnd w:id="80"/>
    <w:bookmarkStart w:name="z101" w:id="81"/>
    <w:p>
      <w:pPr>
        <w:spacing w:after="0"/>
        <w:ind w:left="0"/>
        <w:jc w:val="both"/>
      </w:pPr>
      <w:r>
        <w:rPr>
          <w:rFonts w:ascii="Times New Roman"/>
          <w:b w:val="false"/>
          <w:i w:val="false"/>
          <w:color w:val="000000"/>
          <w:sz w:val="28"/>
        </w:rPr>
        <w:t xml:space="preserve">
      6. Мәслихаттың "Мәслихаттың 2016 жылғы 5 шілдедегі № 43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2020 жылғы 5 ақпандағы № 379 </w:t>
      </w:r>
      <w:r>
        <w:rPr>
          <w:rFonts w:ascii="Times New Roman"/>
          <w:b w:val="false"/>
          <w:i w:val="false"/>
          <w:color w:val="000000"/>
          <w:sz w:val="28"/>
        </w:rPr>
        <w:t>шешімі</w:t>
      </w:r>
      <w:r>
        <w:rPr>
          <w:rFonts w:ascii="Times New Roman"/>
          <w:b w:val="false"/>
          <w:i w:val="false"/>
          <w:color w:val="000000"/>
          <w:sz w:val="28"/>
        </w:rPr>
        <w:t xml:space="preserve"> (2020 жылғы 12 ақпанда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8960 болып тіркелген).</w:t>
      </w:r>
    </w:p>
    <w:bookmarkEnd w:id="81"/>
    <w:bookmarkStart w:name="z102" w:id="82"/>
    <w:p>
      <w:pPr>
        <w:spacing w:after="0"/>
        <w:ind w:left="0"/>
        <w:jc w:val="both"/>
      </w:pPr>
      <w:r>
        <w:rPr>
          <w:rFonts w:ascii="Times New Roman"/>
          <w:b w:val="false"/>
          <w:i w:val="false"/>
          <w:color w:val="000000"/>
          <w:sz w:val="28"/>
        </w:rPr>
        <w:t xml:space="preserve">
      7. Мәслихаттың "Мәслихаттың 2016 жылғы 5 шілдедегі № 43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2020 жылғы 19 наурыздағы № 389 </w:t>
      </w:r>
      <w:r>
        <w:rPr>
          <w:rFonts w:ascii="Times New Roman"/>
          <w:b w:val="false"/>
          <w:i w:val="false"/>
          <w:color w:val="000000"/>
          <w:sz w:val="28"/>
        </w:rPr>
        <w:t>шешімі</w:t>
      </w:r>
      <w:r>
        <w:rPr>
          <w:rFonts w:ascii="Times New Roman"/>
          <w:b w:val="false"/>
          <w:i w:val="false"/>
          <w:color w:val="000000"/>
          <w:sz w:val="28"/>
        </w:rPr>
        <w:t xml:space="preserve"> (2020 жылғы 31 наурызда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9061 болып тіркелген).</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