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4b06" w14:textId="5d74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бойынша 2020–2021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2020 жылғы 21 тамыздағы № 414 шешімі. Қостанай облысының Әділет департаментінде 2020 жылғы 21 тамызда № 9396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Әулиекөл ауданы бойынша 2020-2021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Войлошникова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бойынша 2020–2021 жылдарға арналған жайылымдарды басқару және оларды пайдалану жөніндегі жоспар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Әулиекөл ауданының аумағында жайылымдардың орналасу схемасы (картасы) (Әулиекөл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(Әулиекөл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 (Әулиекөл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(Әулиекөл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(Әулиекөл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кент,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(Әулиекөл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график (Әулиекөл ауданы бойынша 2020-2021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2020 - 2021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Әулиекөл ауданының аумағында жайылымдардың орналасу схемасы (картасы)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3213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жайылымдарының орналасу схемасына (картасына) қоса берілген жер учаскелерінің жер пайдаланушылар тізімі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тегі, аты, әкесінің 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Жанабай Какимович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Танаткан Какимович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Навруз Яшароглы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Абдыбеков Амантай Куанышевич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 Жанат Сайранбекович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Айтуаров Куат Бралыевич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Алдамов Резван Топаевич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Нургуль Сарсембаевна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Аугалиев Омирхан Болебаевич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Абай Уалиевич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Ильяс Гайдарович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Куралай Олжабаевна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 Ералы Аяпбергенович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Байбулганова Асем Калкамановна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Байдалин Ербул Хабдыбекович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Серик Касенович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Балгарин Каныбек Амантайулы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Банчужный Геннадий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Батыков Кайрат Адилханович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Бекманов Кенжемурат Капанович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Беспаев Карим-Султан Болтаевич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Бигалин Азамат Ансаганович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Кайрат Балтабаевич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Булат Отизбаевич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Биржанова Галина Сарсенбаевна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Болжабаев Асан Батыргалиулы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Боромбаев Сагнай Оспанович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Марат Мырзагалиевич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Юрий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Горбань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 Артем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Гулаев Амин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Гучигов Абул Аблиевич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Даурембеков Исмурат Жумабаевич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Доданова Айткуль Сагиндыковна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Дюсембина Гульдирайхан Бердибековна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Егеубаев Тюлеген Карбаевич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 Талгат Ануарбекович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Ердусинова Алтыншаш Машуровна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Жанат Сеитбекович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Дулат Сагындыкович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 Рыскуль Каримовна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Есенеев Данияр Серикович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Чокан Жумагазович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Есимбеков Насип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Балтабай Тукенович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Жаксалыкова Камиля Шугаевна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Жансеитов Мейрамбек Тулеуович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Журсиналин Молдагазы Каженович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Заикин Юрий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Замаев Хусаин Исаевич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Хамза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Иван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Амангельды Бельгибаевич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Юсуп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Акылбек Капанович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Ержан Айткалиевич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Исмагамбетов Манасбек Клышбекович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Саттибек Булегенович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Истомин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Кадирбаев Кайрат Каерканович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Данияр Тулеуханович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Кажиев Сагиндык Мурзагулович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Какимжанов Ерлан Сагындыкович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Какимжанов Мадияр Дауренбекович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Касымкан Нурумович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Конысбай Алданышович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Капишев Курбанхан Серикбаевич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Сабыр Саимович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Кетебаева Зауреш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Кетебаева Саулеш Сагиндыковна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Кикимов Малик Кадырович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Койшибаев Жарас Сарсембаевич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Ахмеджан 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Кудесов Максут Жумагалиевич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Кудесов Марат Заркимович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Кунеков Бимолда Сихимович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Кунтазин Жумадил Кенжетаевич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Салимжан Кушмуратович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Магбутова Римма Гилемхановна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Маликова Роза Шайсултановна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Молдрахметов Марат Хабдрахманович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Музаев Салауди Муслимович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 Жумакуль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Нажиканов Адильхан Игибаевич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Нажмитдинов Султанбек Салаватович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Намаева Сауле Биляловна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 Муратбек Нагашпаевич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Носуля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Нургазина Евгения Амантаевна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Олжас Жомартович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 Асхат Клышбаевич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 Айнур Сеилганович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Амантай Кабдулович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Серикбай Кабдулович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Бакыт Бейсембаевна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Онайбаев Сабит Жанзакович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Тулеген Мирамгалиевич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Орцоев Леши Хасултанович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 Жумабек Мырзагалиевич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Петрухно Денис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Пипус Алексей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 Асылкан Абдисагиевич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 Мусакан Умарович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 Нурланбек Досмайлович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Сейтмаганбетов Болат Сапарович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Сисембин Мурзабек Жумагалиевич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Ступко Сергей Вячеславович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Серик Даужанович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Нурболат Кубекович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Тайшибаев Талгат Кайруллаулы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Анара Батыркановна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Тургаев Амангельды Серикбаевич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Турымжанов Бек-кожа Жумагалиевич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Тюлюбаев Болат Шигимбаевич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Удербаев Даулет Газезович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Умиралинов Умбет Курмантаевич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Ускенов Бауржан Ануарбекович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Адилхан Темирович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Темирхан Темиртасович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Фаткулин Ришат Акрамович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Газиз Сулейменович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Марат Сулейменович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Холоша Константин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 Бахитжан Жубанышович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Зайра Жетписбаевна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Шинкентаев Оразгали Мукешович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Шоланов Саруарбек Кадиргалиевич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Юрченко Андрей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Юрченко Михаил Евгеньевич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"АгроКом-Лэнд"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"АГФ Диевская"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"Алтын-Бел 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"Аман-Терсек"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"Ауле – Би 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"АгроСапа 10 регион"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"Батур"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"БИСЛАН"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"Дузбай"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"ИНСПЭК"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"Кайсар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"Канат - 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"Кулагер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"Москалевское"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"Нұр-Арман"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"Оскар 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Сулуколь"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"Тимофеевка-Агро"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"Черниговское"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"ЫРЫС"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2020 - 2021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3533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2020 - 2021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ауданы бойынша маусымдық жайылымдардың алаңы 589045 гектарды құрайды.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ауыл шаруашылығы мақсатындағы жерлер – 362598 гектар, елді мекендердің жерлері – 78007 гектар, орман қорының жерлері – 4877 гектар, босалқы жерлер – 142042 гектар, өнеркәсіп жерлері-1521 гектар.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2020 - 2021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ауыл шаруашылығы жануарына су тұтынудың орташа тәуліктік нормасы Қазақстан Республикасы Премьер – Министрінің орынбасары – Қазақстан Республикасының Ауыл шаруашылығы министрінің 2016 жылғы 30 желтоқсандағы № 545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Су тұтынудың және су бұрудың үлестік нормаларын әзірлеу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>әдістемеге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14827 болып тіркелген) анықталады.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 тоғандар, апандар, суару немесе суландыру каналдары, құбырлы немесе шахталық құдықтар жоқ.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5438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2020 - 2021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2020 - 2021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2020 - 2021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график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ауылдың, ауылдық округтің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 қашалар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жылда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Кұсмұрын кенті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ауылы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