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835a" w14:textId="d9a8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2020 жылғы 17 қаңтардағы № 376 шешімі. Қостанай облысының Әділет департаментінде 2020 жылғы 23 қаңтарда № 8913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келесі: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 Әулиекөл ауданы Қосағал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туралы" 2014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6 мамырда "Әулиекөл" газетінде жарияланған, нормативтік құқықтық актілерді мемлекеттік тіркеу тізілімінде № 4660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 Әулиекөл ауданы Қ.Тұрғынбаев атындағы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туралы" 2014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6 мамырда "Әулиекөл" газетінде жарияланған, нормативтік құқықтық актілерді мемлекеттік тіркеу тізілімінде № 4666 тіркелген) шешімдерінің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кезектен тыс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Максютова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