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f84d" w14:textId="dfcf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ауылдарының, кентінің, ауылдық округтерінің 2020-2022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2020 жылғы 10 қаңтардағы № 373 шешімі. Қостанай облысының Әділет департаментінде 2020 жылғы 15 қаңтарда № 8899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ауылының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262 734,6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15 650,0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246 787,6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355 292,5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- 92 557,9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92 557,9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Әулиекөл ауылының бюджетінде аудандық бюджеттен берілетін субвенциялар көлемі 199 383,0 мың теңге сомасында көзделгені ескерілсін.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Көктал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19 412,0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19 152,0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19 412,0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Көктал ауылының бюджетінде аудандық бюджеттен берілетін субвенциялар көлемі 13 600,0 мың теңге сомасында көзделгені ескерілсін.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Первомай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17 876,0 мың теңге, оның ішінде: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528,0 мың теңге;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17 348,0 мың теңге;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17 876,0 мың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Первомай ауылының бюджетінде аудандық бюджеттен берілетін субвенциялар көлемі 10 692,0 мың теңге сомасында көзделгені ескерілсін.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Тимофеев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22 607,4 мың теңге, оның ішінде: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467,0 мың теңге;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21 140,4 мың теңге;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22 607,4 мың теңге;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Тимофеев ауылының бюджетінде аудандық бюджеттен берілетін субвенциялар көлемі 16 535,0 мың теңге сомасында көзделгені ескерілсін.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Құсмұрын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189 975,8 мың теңге, оның ішінде: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8 587,0 мың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180 815,8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–191 867,3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Құсмұрын кентінің бюджетінде аудандық бюджеттен берілетін субвенциялар көлемі 152 119,0 мың теңге сомасында көзделгені ескерілсін.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Аманқарағай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110 587,7 мың теңге, оның ішінде: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11 602,0 мың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98 890,7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157 165,3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- 46 577,6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46 577,6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Аманқарағай ауылдық округінің бюджетінде аудандық бюджеттен берілетін субвенциялар көлемі 84 108,0 мың теңге сомасында көзделгені ескерілсін.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Диев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24 348,4 мың теңге, оның ішінде: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2 149,0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22 146,4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Диев ауылдық округінің бюджетінде аудандық бюджеттен берілетін субвенциялар көлемі 21 759,0 мың теңге сомасында көзделгені ескерілсін.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Қазанбасы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24-қосымшаларға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9"/>
    <w:bookmarkStart w:name="z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31 765,6 мың теңге, оның ішінде: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744,0 мың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31 021,6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Қазанбасы ауылдық округінің бюджетінде аудандық бюджеттен берілетін субвенциялар көлемі 25 176,0 мың теңге сомасында көзделгені ескерілсін.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Москалев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3"/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21 047,0 мың теңге, оның ішінде:</w:t>
      </w:r>
    </w:p>
    <w:bookmarkEnd w:id="54"/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464,0 мың теңге;</w:t>
      </w:r>
    </w:p>
    <w:bookmarkEnd w:id="55"/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20 583,0 мың теңге;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21 047,0 мың теңге;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арналған Москалев ауылдық округінің бюджетінде аудандық бюджеттен берілетін субвенциялар көлемі 15 143,0 мың теңге сомасында көзделгені ескерілсін.</w:t>
      </w:r>
    </w:p>
    <w:bookmarkEnd w:id="61"/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Новонежин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2"/>
    <w:bookmarkStart w:name="z1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59 999,8 мың теңге, оның ішінде: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2 249,0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57 723,8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жылға арналған Новонежин ауылдық округінің бюджетінде аудандық бюджеттен берілетін субвенциялар көлемі 43 573,0 мың теңге сомасында көзделгені ескерілсін.</w:t>
      </w:r>
    </w:p>
    <w:bookmarkEnd w:id="65"/>
    <w:bookmarkStart w:name="z12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Новоселов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6"/>
    <w:bookmarkStart w:name="z1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16 720,0 мың теңге, оның ішінде:</w:t>
      </w:r>
    </w:p>
    <w:bookmarkEnd w:id="67"/>
    <w:bookmarkStart w:name="z1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373,0 мың теңге;</w:t>
      </w:r>
    </w:p>
    <w:bookmarkEnd w:id="68"/>
    <w:bookmarkStart w:name="z1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9"/>
    <w:bookmarkStart w:name="z1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0"/>
    <w:bookmarkStart w:name="z1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16 347,0 мың теңге;</w:t>
      </w:r>
    </w:p>
    <w:bookmarkEnd w:id="71"/>
    <w:bookmarkStart w:name="z1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16 720,0 мың теңге;</w:t>
      </w:r>
    </w:p>
    <w:bookmarkEnd w:id="72"/>
    <w:bookmarkStart w:name="z1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2020 жылға арналған Новоселов ауылдық округінің бюджетінде аудандық бюджеттен берілетін субвенциялар көлемі 16 347,0 мың теңге сомасында көзделгені ескерілсін.</w:t>
      </w:r>
    </w:p>
    <w:bookmarkEnd w:id="74"/>
    <w:bookmarkStart w:name="z13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Сұлукөл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5"/>
    <w:bookmarkStart w:name="z14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16 822,4 мың теңге, оның ішінде:</w:t>
      </w:r>
    </w:p>
    <w:bookmarkEnd w:id="76"/>
    <w:bookmarkStart w:name="z1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265,0 мың теңге;</w:t>
      </w:r>
    </w:p>
    <w:bookmarkEnd w:id="77"/>
    <w:bookmarkStart w:name="z1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8"/>
    <w:bookmarkStart w:name="z1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9"/>
    <w:bookmarkStart w:name="z1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16 557,4 мың теңге;</w:t>
      </w:r>
    </w:p>
    <w:bookmarkEnd w:id="80"/>
    <w:bookmarkStart w:name="z1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16 822,4 мың теңге;</w:t>
      </w:r>
    </w:p>
    <w:bookmarkEnd w:id="81"/>
    <w:bookmarkStart w:name="z1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2020 жылға арналған Сұлукөл ауылдық округінің бюджетінде аудандық бюджеттен берілетін субвенциялар көлемі 16 210,0 мың теңге сомасында көзделгені ескерілсін.</w:t>
      </w:r>
    </w:p>
    <w:bookmarkEnd w:id="83"/>
    <w:bookmarkStart w:name="z1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Чернигов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4"/>
    <w:bookmarkStart w:name="z1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22 612,0 мың теңге, оның ішінде:</w:t>
      </w:r>
    </w:p>
    <w:bookmarkEnd w:id="85"/>
    <w:bookmarkStart w:name="z15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1 720,0 мың теңге;</w:t>
      </w:r>
    </w:p>
    <w:bookmarkEnd w:id="86"/>
    <w:bookmarkStart w:name="z1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7"/>
    <w:bookmarkStart w:name="z1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8"/>
    <w:bookmarkStart w:name="z1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20 892,0 мың теңге;</w:t>
      </w:r>
    </w:p>
    <w:bookmarkEnd w:id="89"/>
    <w:bookmarkStart w:name="z15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22 612,0 мың теңге;</w:t>
      </w:r>
    </w:p>
    <w:bookmarkEnd w:id="90"/>
    <w:bookmarkStart w:name="z15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2020 жылға арналған Чернигов ауылдық округінің бюджетінде аудандық бюджеттен берілетін субвенциялар көлемі 15 352,0 мың теңге сомасында көзделгені ескерілсін.</w:t>
      </w:r>
    </w:p>
    <w:bookmarkEnd w:id="92"/>
    <w:bookmarkStart w:name="z1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2020 жылғы 1 қаңтардан бастап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кезектен тыс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Максютова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2020 жылға арналған бюджеті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2021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2022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2020 жылға арналған бюджеті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2021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2022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2020 жылға арналған бюджеті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7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2021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8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2022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2020 жылға арналған бюджеті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8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2021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8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2022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ауылының 2020 жылға арналған бюджеті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9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2021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9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2022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ауылының 2020 жылға арналған бюджеті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9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ауылының 2021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9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ауылының 2022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2020 жылға арналған бюджеті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0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2021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0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2022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Қазанбассы ауылдық округінің 2020 жылға арналған бюджеті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0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Қазанбассы ауылдық округінің 2021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1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Қазанбассы ауылдық округінің 2022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1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2020 жылға арналған бюджеті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1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2021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1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2022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1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2020 жылға арналған бюджеті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2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2021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2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2022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2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2020 жылға арналған бюджеті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2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2021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22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2022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3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2020 жылға арналған бюджеті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23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2021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2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2022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2020 жылға арналған бюджеті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Әулиекөл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23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2021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2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2022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