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2d629" w14:textId="772d6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2018 жылғы 4 маусымдағы № 59 "Азаматтық қызметшілер болып табылатын және ауылдық жерде жұмыс істейтін денсаулық сақтау, әлеуметтік қамсыздандыру, білім беру, мәдениет, спорт және ветеринария саласындағы мамандар лауазымдарының тізбесін айқындау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Амангелді ауданы әкімдігінің 2020 жылғы 6 мамырдағы № 87 қаулысы. Қостанай облысының Әділет департаментінде 2020 жылғы 12 мамырда № 9167 болып тіркелді. Күші жойылды - Қостанай облысы Амангелді ауданы әкімдігінің 2021 жылғы 11 мамырдағы № 93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Амангелді ауданы әкімдігінің 11.05.2021 </w:t>
      </w:r>
      <w:r>
        <w:rPr>
          <w:rFonts w:ascii="Times New Roman"/>
          <w:b w:val="false"/>
          <w:i w:val="false"/>
          <w:color w:val="ff0000"/>
          <w:sz w:val="28"/>
        </w:rPr>
        <w:t>№ 93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2015 жылғы 23 қарашадағы Қазақстан Республикасы Еңбек Кодексінің </w:t>
      </w:r>
      <w:r>
        <w:rPr>
          <w:rFonts w:ascii="Times New Roman"/>
          <w:b w:val="false"/>
          <w:i w:val="false"/>
          <w:color w:val="000000"/>
          <w:sz w:val="28"/>
        </w:rPr>
        <w:t>18-бабына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9-тармағына сәйкес Амангелді ауданының әкімдігі ҚАУЛЫ ЕТЕДІ: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Әкімдіктің "Азаматтық қызметшілер болып табылатын және ауылдық жерде жұмыс істейтін денсаулық сақтау, әлеуметтік қамсыздандыру, білім беру, мәдениет, спорт және ветеринария саласындағы мамандар лауазымдарының тізбесін айқындау туралы" 2018 жылғы 4 маусымдағы </w:t>
      </w:r>
      <w:r>
        <w:rPr>
          <w:rFonts w:ascii="Times New Roman"/>
          <w:b w:val="false"/>
          <w:i w:val="false"/>
          <w:color w:val="000000"/>
          <w:sz w:val="28"/>
        </w:rPr>
        <w:t>№ 59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(2018 жылғы 27 маусымда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7845 болып тіркелген)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"Азаматтық қызметшілер болып табылатын және ауылдық жерде жұмыс істейтін денсаулық сақтау, әлеуметтік қамсыздандыру, білім беру, мәдениет және спорт саласындағы мамандар лауазымдарының тізбесін айқындау туралы";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Азаматтық қызметшілер болып табылатын және ауылдық жерде жұмыс істейтін денсаулық сақтау, әлеуметтік қамсыздандыру, білім беру, мәдениет және спорт саласындағы мамандар лауазымдарының тiзбесi осы қаулының қосымшасына сәйкес айқындалсын.";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қаулының қосымшасында: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тақырып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"Азаматтық қызметшілер болып табылатын және ауылдық жерде жұмыс істейтін денсаулық сақтау, әлеуметтік қамсыздандыру, білім беру, мәдениет және спорт саласындағы мамандар лауазымдарының тізбесі";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"Амангелді ауданы әкімдігінің экономика және бюджеттік жоспарлау бөлімі" коммуналдық мемлекеттік мекемесі Қазақстан Республикасының заңнамасында белгіленген тәртіпте: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жарияланғанынан кейін Амангелді ауданы әкімдігінің интернет-ресурсында орналастырылуын қамтамасыз етсін.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жетекшілік ететін орынбасарына жүктелсін.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Амангелді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