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9900" w14:textId="f4c9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6 сәуірдегі № 30 "Амангелді ауданы жергілікті атқарушы органдарының "Б" корпусы мемлекеттік әкімшілік қызметшілерінің қызметін бағалау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2020 жылғы 17 сәуірдегі № 76 қаулысы. Қостанай облысының Әділет департаментінде 2020 жылғы 17 сәуірде № 9141 болып тіркелді. Күші жойылды - Қостанай облысы Амангелді ауданы әкімдігінің 2025 жылғы 4 желтоқсандағы № 113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әкімдігінің 04.12.2025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әкімдігінің "Амангелді ауданы жергілікті атқарушы органдарының "Б" корпусы мемлекеттік әкімшілік қызметшілерінің қызметін бағалау әдістемесін бекіту туралы" 2018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(2018 жылғы 24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7705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Амангелді ауданы жергілікті атқарушы органдарының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5-тармақ жаңа редакцияда жазылсын, қазақ тіліндегі мәтін өзгермейді;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әкімінің аппараты"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 аппаратының басшысына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