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d45ff" w14:textId="eed45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2020-2021 жылдарға арналған жайылымдарды геоботаникалық зерттеп-қарау негізінде жайылым айналымдарының схемасын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әкімдігінің 2020 жылғы 16 наурыздағы № 55 қаулысы. Қостанай облысының Әділет департаментінде 2020 жылғы 27 наурызда № 9047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"Жайылымдар туралы" 2017 жылғы 20 ақпандағы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3) тармақшасына сәйкес Амангелді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2020-2021 жылдарға арналған жайылымдарды геоботаникалық зерттеп-қарау негізінде жайылым айналымдарының схемасы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"Амангелді ауданы әкімдігінің жер қатынастары бөлімі" коммуналдық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Амангелді ауданы әкімдігінің интернет - 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Амангелді ауданы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Амангелді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2020-2021 жылдарға арналған жайылымдарды геоботаникалық зерттеп-қарау негізінде жайылым айналымдарының схемасы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5981700" cy="896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81700" cy="896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6756400" cy="242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56400" cy="242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1-қаша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2-қаша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3-қаша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4-қаша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 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 2</w:t>
            </w:r>
          </w:p>
        </w:tc>
      </w:tr>
    </w:tbl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1, 2, 3, 4 - жылына қашаны пайдалану кезегі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