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b383" w14:textId="609b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2020 жылғы 20 желтоқсандағы № 170 қаулысы. Қостанай облысының Әділет департаментінде 2020 жылғы 21 желтоқсанда № 9646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әкімдіктің "Мемлекеттік жалға берілетін үйдегі коммуналдық тұрғын үй қорынан тұрғын үйді пайдаланғаны үшін төлемақы мөлшерін белгілеу туралы" 2012 жылғы 29 қазандағы № 285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15 қарашада "Таза бұлақ - Чистый родник" газетінде жарияланған, Нормативтік құқықтық актілерді мемлекеттік тіркеу тізілімінде № 3869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әкімдіктің "Аудан әкімдігінің 2012 жылғы 29 қазандағы № 285 "Мемлекеттік жалға берілетін үйдегі коммуналдық тұрғын үй қорынан тұрғын үйді пайдаланғаны үшін төлемақы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2014 жылғы 30 маусымдағы № 146 қаулысының (2014 жылғы 27 тамызда "Таза бұлақ-Чистый родник" газетінде жарияланған, Нормативтік құқықтық актілерді мемлекеттік тіркеу тізілімінде № 4965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Алтынсарин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