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258" w14:textId="b61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31 желтоқсандағы № 276 "Алтынсарин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27 тамыздағы № 318 шешімі. Қостанай облысының Әділет департаментінде 2020 жылғы 28 тамызда № 9417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2020-2022 жылдарға арналған аудандық бюджеті туралы" 2019 жылғы 31 желтоқсандағы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4704066,0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666766,0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4033672,0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5113623,8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39789,0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67601,0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27812,0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41178,0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41178,0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-490524,8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490524,8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