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d640" w14:textId="2bcd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Кандидаттарға сайлаушылармен кездесуі үшін шарттық негізде үй-жай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2020 жылғы 10 шілдедегі № 89 қаулысы. Қостанай облысының Әділет департаментінде 2020 жылғы 10 шілдеде № 9321 болып тіркелді. Күші жойылды - Қостанай облысы Алтынсарин ауданы әкімдігінің 2022 жылғы 17 ақпандағы № 16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Алтынсарин ауданы әкімдігінің 17.02.2022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4 - тармағына сәйкес Алтынсарин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Кандидаттарға сайлаушылармен кездесуі үшін шарттық негізде үй-жай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Алтынсарин ауданы әкімдігінің "Кандидаттарға сайлаушылармен кездесуі үшін шарттық негізде үй-жайлар беру туралы" 2019 жылғы 4 мамырдағы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(2019 жылғы 13 мамырда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8409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"Алтынсарин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Алтынсарин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"Алтынсарин ауданы әкімінің аппараты" мемлекеттік мекемесінің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Сайлаушылармен кездесуі үшін үй-жайлар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Чураковка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Больше-Чураков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Ново-Николаев бастауыш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Осипов бастауыш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ішкі саясат, мәдениет және тілдерді дамыту бөлімінің аудандық мәдениет үйі"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Малая Чураковка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Силантьев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Зуевка ауылы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Зуев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Бирюковка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 ауылы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Мәриям Хакімжанова атындағы Щербаков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Қосқұдық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Басбек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Сатай негізгі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Краснокордон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Свердлов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Димитров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Воробьевка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Воробьев бастауыш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Докучаев орта мектебі"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Қарағайлы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Первомайское ауылы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Омар Шипин атындағы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Қазық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Омаров атындағы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Лермонтов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Жаңасу негізгі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Новоалексеев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Новоалексеев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Приозерный негізгі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Көбек бастауыш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мектеп жанындағы интернатымен Ыбырай Алтынсарин атындағы Обаған орта мектебі"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