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d6f42" w14:textId="f3d6f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мамандарға жиырма бес пайызға жоғарылатылған лауазымдық айлықақылар мен тарифтік мөлшерлемелерді белгілеу туралы</w:t>
      </w:r>
    </w:p>
    <w:p>
      <w:pPr>
        <w:spacing w:after="0"/>
        <w:ind w:left="0"/>
        <w:jc w:val="both"/>
      </w:pPr>
      <w:r>
        <w:rPr>
          <w:rFonts w:ascii="Times New Roman"/>
          <w:b w:val="false"/>
          <w:i w:val="false"/>
          <w:color w:val="000000"/>
          <w:sz w:val="28"/>
        </w:rPr>
        <w:t>Қостанай облысы Алтынсарин ауданы мәслихатының 2020 жылғы 3 шілдедегі № 33 шешімі. Қостанай облысының Әділет департаментінде 2020 жылғы 8 шілдеде № 9311 болып тіркелді</w:t>
      </w:r>
    </w:p>
    <w:p>
      <w:pPr>
        <w:spacing w:after="0"/>
        <w:ind w:left="0"/>
        <w:jc w:val="both"/>
      </w:pPr>
      <w:bookmarkStart w:name="z4" w:id="0"/>
      <w:r>
        <w:rPr>
          <w:rFonts w:ascii="Times New Roman"/>
          <w:b w:val="false"/>
          <w:i w:val="false"/>
          <w:color w:val="000000"/>
          <w:sz w:val="28"/>
        </w:rPr>
        <w:t xml:space="preserve">
      2015 жылғы 23 қарашадағы Қазақстан Республикасы Еңбек Кодексі </w:t>
      </w:r>
      <w:r>
        <w:rPr>
          <w:rFonts w:ascii="Times New Roman"/>
          <w:b w:val="false"/>
          <w:i w:val="false"/>
          <w:color w:val="000000"/>
          <w:sz w:val="28"/>
        </w:rPr>
        <w:t>139-бабының</w:t>
      </w:r>
      <w:r>
        <w:rPr>
          <w:rFonts w:ascii="Times New Roman"/>
          <w:b w:val="false"/>
          <w:i w:val="false"/>
          <w:color w:val="000000"/>
          <w:sz w:val="28"/>
        </w:rPr>
        <w:t xml:space="preserve"> 9-тармағына, "Қазақстан Республикасындағы жергілікті мемлекеттік басқару және өзін-өзі басқару туралы" 2001 жылғы 23 қаңтардағы Қазақстан Республикасы Занының </w:t>
      </w:r>
      <w:r>
        <w:rPr>
          <w:rFonts w:ascii="Times New Roman"/>
          <w:b w:val="false"/>
          <w:i w:val="false"/>
          <w:color w:val="000000"/>
          <w:sz w:val="28"/>
        </w:rPr>
        <w:t>6-бабына</w:t>
      </w:r>
      <w:r>
        <w:rPr>
          <w:rFonts w:ascii="Times New Roman"/>
          <w:b w:val="false"/>
          <w:i w:val="false"/>
          <w:color w:val="000000"/>
          <w:sz w:val="28"/>
        </w:rPr>
        <w:t xml:space="preserve"> сәйкес Алтынсарин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bookmarkStart w:name="z6" w:id="2"/>
    <w:p>
      <w:pPr>
        <w:spacing w:after="0"/>
        <w:ind w:left="0"/>
        <w:jc w:val="both"/>
      </w:pPr>
      <w:r>
        <w:rPr>
          <w:rFonts w:ascii="Times New Roman"/>
          <w:b w:val="false"/>
          <w:i w:val="false"/>
          <w:color w:val="000000"/>
          <w:sz w:val="28"/>
        </w:rPr>
        <w:t xml:space="preserve">
      2. Мәслихаттың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мөлшерлемелерді белгілеу туралы" 2019 жылғы 8 қазандағы </w:t>
      </w:r>
      <w:r>
        <w:rPr>
          <w:rFonts w:ascii="Times New Roman"/>
          <w:b w:val="false"/>
          <w:i w:val="false"/>
          <w:color w:val="000000"/>
          <w:sz w:val="28"/>
        </w:rPr>
        <w:t>№ 262</w:t>
      </w:r>
      <w:r>
        <w:rPr>
          <w:rFonts w:ascii="Times New Roman"/>
          <w:b w:val="false"/>
          <w:i w:val="false"/>
          <w:color w:val="000000"/>
          <w:sz w:val="28"/>
        </w:rPr>
        <w:t xml:space="preserve"> шешімінің (2019 жылғы 10 қазанда Қазақстан Республикасы нормативтік құқықтық актілердің эталондық бақылау банкінде жарияланған, Нормативтік құқықтық актілерді мемлекеттік тіркеу тізілімінде № 8693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Уразбаева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Есмуханов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