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0ea3" w14:textId="7a00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2020 жылғы 10 ақпандағы № 291 шешімі. Қостанай облысының Әділет департаментінде 2020 жылғы 11 ақпанда № 8961 болып тіркелді. Күші жойылды - Қостанай облысы Алтынсарин ауданы мәслихатының 2020 жылғы 28 желтоқсандағы № 341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28.12.2020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2013 жылғы 19 қыркүйектегі </w:t>
      </w:r>
      <w:r>
        <w:rPr>
          <w:rFonts w:ascii="Times New Roman"/>
          <w:b w:val="false"/>
          <w:i w:val="false"/>
          <w:color w:val="000000"/>
          <w:sz w:val="28"/>
        </w:rPr>
        <w:t>№ 132</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(2013 жылғы 31 қазанда "Таза бұлақ – Чистый родник" газетінде жарияланған, Нормативтік құқықтық актілерді мемлекеттік тіркеу тізілімінде № 4248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