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3bd54" w14:textId="663bd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2019 жылғы 21 қарашадағы № 406 "Мемлекеттік жалға берілетін үйдегі коммуналдық тұрғын үй қорынан тұрғын үйді пайдаланғаны үшін төлемақы мөлшерін белгілеу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әкімдігінің 2020 жылғы 25 желтоқсандағы № 451 қаулысы. Қостанай облысының Әділет департаментінде 2020 жылғы 29 желтоқсанда № 9669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1997 жылғы 16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Лисаков қаласы әкімдігінің "Мемлекеттік жалға берілетін үйдегі коммуналдық тұрғын үй қорынан тұрғын үйді пайдаланғаны үшін төлемақы мөлшерін белгілеу туралы" 2019 жылғы 21 қарашадағы № 406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23 қарашада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8764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"тұрғын үйді" сөз тіркесі "тұрғынжайды" деген сөзбен ауыстырылсын, орыс тіліндегі мәтін өзгермейді;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"тұрғын үйді" сөз тіркесі "тұрғынжайды" деген сөзбен ауыстырылсын, орыс тіліндегі мәтін өзгермейді.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"Лисаков қаласы әкімдігінің тұрғын үй-коммуналдық шаруашылық, жолаушылар көлігі және автомобиль жолдары бөлімі" мемлекеттік мекемесі Қазақстан Республикасының заңнамасында белгіленген тәртіпте: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Лисаков қаласы әкімдігінің интернет-ресурсында орналастырылуын қамтамасыз етсін.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Лисаков қаласы әкімінің жетекшілік ететін орынбасарына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Лисаков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